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1679" w14:textId="77777777" w:rsidR="007D6256" w:rsidRPr="003A1B3E" w:rsidRDefault="00CA36AE">
      <w:pPr>
        <w:spacing w:after="100"/>
        <w:rPr>
          <w:rFonts w:cs="Arial"/>
        </w:rPr>
      </w:pPr>
      <w:r w:rsidRPr="003A1B3E">
        <w:rPr>
          <w:rFonts w:cs="Arial"/>
          <w:b/>
          <w:sz w:val="36"/>
        </w:rPr>
        <w:t>Individual Questionnaire – 31 March 2026</w:t>
      </w:r>
    </w:p>
    <w:tbl>
      <w:tblPr>
        <w:tblW w:w="0" w:type="auto"/>
        <w:tblLayout w:type="fixed"/>
        <w:tblLook w:val="04A0" w:firstRow="1" w:lastRow="0" w:firstColumn="1" w:lastColumn="0" w:noHBand="0" w:noVBand="1"/>
      </w:tblPr>
      <w:tblGrid>
        <w:gridCol w:w="10512"/>
      </w:tblGrid>
      <w:tr w:rsidR="007D6256" w:rsidRPr="003A1B3E" w14:paraId="12933D6C" w14:textId="77777777">
        <w:trPr>
          <w:trHeight w:val="604"/>
        </w:trPr>
        <w:tc>
          <w:tcPr>
            <w:tcW w:w="10512" w:type="dxa"/>
            <w:tcBorders>
              <w:top w:val="single" w:sz="8" w:space="0" w:color="7F7F7F"/>
              <w:left w:val="single" w:sz="8" w:space="0" w:color="7F7F7F"/>
              <w:bottom w:val="single" w:sz="8" w:space="0" w:color="7F7F7F"/>
              <w:right w:val="single" w:sz="8" w:space="0" w:color="7F7F7F"/>
            </w:tcBorders>
            <w:shd w:val="clear" w:color="auto" w:fill="DDE5ED"/>
            <w:tcMar>
              <w:top w:w="55" w:type="dxa"/>
              <w:left w:w="90" w:type="dxa"/>
              <w:bottom w:w="55" w:type="dxa"/>
              <w:right w:w="90" w:type="dxa"/>
            </w:tcMar>
            <w:vAlign w:val="center"/>
          </w:tcPr>
          <w:p w14:paraId="51B11C30" w14:textId="77777777" w:rsidR="007D6256" w:rsidRPr="003A1B3E" w:rsidRDefault="00CA36AE">
            <w:pPr>
              <w:spacing w:after="0" w:line="240" w:lineRule="auto"/>
              <w:rPr>
                <w:rFonts w:cs="Arial"/>
              </w:rPr>
            </w:pPr>
            <w:r w:rsidRPr="003A1B3E">
              <w:rPr>
                <w:rFonts w:cs="Arial"/>
                <w:color w:val="000000"/>
                <w:sz w:val="21"/>
              </w:rPr>
              <w:t>We are able to view all income with tax deducted in NZ through the IRD. We only require additional income and donations not provided to the IRD per below.</w:t>
            </w:r>
          </w:p>
        </w:tc>
      </w:tr>
    </w:tbl>
    <w:p w14:paraId="35A825DC" w14:textId="77777777" w:rsidR="007D6256" w:rsidRPr="003A1B3E" w:rsidRDefault="007D6256">
      <w:pPr>
        <w:spacing w:after="20"/>
        <w:rPr>
          <w:rFonts w:cs="Arial"/>
        </w:rPr>
      </w:pPr>
    </w:p>
    <w:tbl>
      <w:tblPr>
        <w:tblW w:w="0" w:type="auto"/>
        <w:tblLayout w:type="fixed"/>
        <w:tblLook w:val="04A0" w:firstRow="1" w:lastRow="0" w:firstColumn="1" w:lastColumn="0" w:noHBand="0" w:noVBand="1"/>
      </w:tblPr>
      <w:tblGrid>
        <w:gridCol w:w="1266"/>
        <w:gridCol w:w="3989"/>
        <w:gridCol w:w="1114"/>
        <w:gridCol w:w="4141"/>
      </w:tblGrid>
      <w:tr w:rsidR="007D6256" w:rsidRPr="003A1B3E" w14:paraId="51A5AAD8" w14:textId="77777777" w:rsidTr="008207D3">
        <w:trPr>
          <w:trHeight w:val="399"/>
        </w:trPr>
        <w:tc>
          <w:tcPr>
            <w:tcW w:w="1266" w:type="dxa"/>
            <w:tcBorders>
              <w:top w:val="single" w:sz="8" w:space="0" w:color="7F7F7F"/>
              <w:left w:val="single" w:sz="8" w:space="0" w:color="7F7F7F"/>
              <w:bottom w:val="single" w:sz="8" w:space="0" w:color="7F7F7F"/>
              <w:right w:val="single" w:sz="8" w:space="0" w:color="7F7F7F"/>
            </w:tcBorders>
            <w:shd w:val="clear" w:color="auto" w:fill="DDE5ED"/>
            <w:tcMar>
              <w:top w:w="45" w:type="dxa"/>
              <w:left w:w="70" w:type="dxa"/>
              <w:bottom w:w="45" w:type="dxa"/>
              <w:right w:w="70" w:type="dxa"/>
            </w:tcMar>
            <w:vAlign w:val="center"/>
          </w:tcPr>
          <w:p w14:paraId="0EC149A8" w14:textId="77777777" w:rsidR="007D6256" w:rsidRPr="003A1B3E" w:rsidRDefault="00CA36AE">
            <w:pPr>
              <w:spacing w:after="0" w:line="240" w:lineRule="auto"/>
              <w:rPr>
                <w:rFonts w:cs="Arial"/>
              </w:rPr>
            </w:pPr>
            <w:r w:rsidRPr="003A1B3E">
              <w:rPr>
                <w:rFonts w:cs="Arial"/>
                <w:b/>
                <w:color w:val="000000"/>
              </w:rPr>
              <w:t>Name</w:t>
            </w:r>
          </w:p>
        </w:tc>
        <w:tc>
          <w:tcPr>
            <w:tcW w:w="3989" w:type="dxa"/>
            <w:tcBorders>
              <w:top w:val="single" w:sz="8" w:space="0" w:color="7F7F7F"/>
              <w:left w:val="single" w:sz="8" w:space="0" w:color="7F7F7F"/>
              <w:bottom w:val="single" w:sz="8" w:space="0" w:color="7F7F7F"/>
              <w:right w:val="single" w:sz="8" w:space="0" w:color="7F7F7F"/>
            </w:tcBorders>
            <w:tcMar>
              <w:top w:w="45" w:type="dxa"/>
              <w:left w:w="70" w:type="dxa"/>
              <w:bottom w:w="45" w:type="dxa"/>
              <w:right w:w="70" w:type="dxa"/>
            </w:tcMar>
            <w:vAlign w:val="center"/>
          </w:tcPr>
          <w:p w14:paraId="2833789E" w14:textId="77777777" w:rsidR="007D6256" w:rsidRPr="003A1B3E" w:rsidRDefault="007D6256">
            <w:pPr>
              <w:spacing w:after="0" w:line="240" w:lineRule="auto"/>
              <w:rPr>
                <w:rFonts w:cs="Arial"/>
              </w:rPr>
            </w:pPr>
          </w:p>
        </w:tc>
        <w:tc>
          <w:tcPr>
            <w:tcW w:w="1114" w:type="dxa"/>
            <w:tcBorders>
              <w:top w:val="single" w:sz="8" w:space="0" w:color="7F7F7F"/>
              <w:left w:val="single" w:sz="8" w:space="0" w:color="7F7F7F"/>
              <w:bottom w:val="single" w:sz="8" w:space="0" w:color="7F7F7F"/>
              <w:right w:val="single" w:sz="8" w:space="0" w:color="7F7F7F"/>
            </w:tcBorders>
            <w:shd w:val="clear" w:color="auto" w:fill="DDE5ED"/>
            <w:tcMar>
              <w:top w:w="45" w:type="dxa"/>
              <w:left w:w="70" w:type="dxa"/>
              <w:bottom w:w="45" w:type="dxa"/>
              <w:right w:w="70" w:type="dxa"/>
            </w:tcMar>
            <w:vAlign w:val="center"/>
          </w:tcPr>
          <w:p w14:paraId="59A6FCEB" w14:textId="77777777" w:rsidR="007D6256" w:rsidRPr="003A1B3E" w:rsidRDefault="00CA36AE">
            <w:pPr>
              <w:spacing w:after="0" w:line="240" w:lineRule="auto"/>
              <w:rPr>
                <w:rFonts w:cs="Arial"/>
              </w:rPr>
            </w:pPr>
            <w:r w:rsidRPr="003A1B3E">
              <w:rPr>
                <w:rFonts w:cs="Arial"/>
                <w:b/>
                <w:color w:val="000000"/>
              </w:rPr>
              <w:t>Phone</w:t>
            </w:r>
          </w:p>
        </w:tc>
        <w:tc>
          <w:tcPr>
            <w:tcW w:w="4141" w:type="dxa"/>
            <w:tcBorders>
              <w:top w:val="single" w:sz="8" w:space="0" w:color="7F7F7F"/>
              <w:left w:val="single" w:sz="8" w:space="0" w:color="7F7F7F"/>
              <w:bottom w:val="single" w:sz="8" w:space="0" w:color="7F7F7F"/>
              <w:right w:val="single" w:sz="8" w:space="0" w:color="7F7F7F"/>
            </w:tcBorders>
            <w:tcMar>
              <w:top w:w="45" w:type="dxa"/>
              <w:left w:w="70" w:type="dxa"/>
              <w:bottom w:w="45" w:type="dxa"/>
              <w:right w:w="70" w:type="dxa"/>
            </w:tcMar>
            <w:vAlign w:val="center"/>
          </w:tcPr>
          <w:p w14:paraId="7641B40F" w14:textId="77777777" w:rsidR="007D6256" w:rsidRPr="003A1B3E" w:rsidRDefault="007D6256">
            <w:pPr>
              <w:spacing w:after="0" w:line="240" w:lineRule="auto"/>
              <w:rPr>
                <w:rFonts w:cs="Arial"/>
              </w:rPr>
            </w:pPr>
          </w:p>
        </w:tc>
      </w:tr>
      <w:tr w:rsidR="007D6256" w:rsidRPr="003A1B3E" w14:paraId="6761E8DE" w14:textId="77777777" w:rsidTr="008207D3">
        <w:trPr>
          <w:trHeight w:val="334"/>
        </w:trPr>
        <w:tc>
          <w:tcPr>
            <w:tcW w:w="1266" w:type="dxa"/>
            <w:tcBorders>
              <w:top w:val="single" w:sz="8" w:space="0" w:color="7F7F7F"/>
              <w:left w:val="single" w:sz="8" w:space="0" w:color="7F7F7F"/>
              <w:bottom w:val="single" w:sz="8" w:space="0" w:color="7F7F7F"/>
              <w:right w:val="single" w:sz="8" w:space="0" w:color="7F7F7F"/>
            </w:tcBorders>
            <w:shd w:val="clear" w:color="auto" w:fill="DDE5ED"/>
            <w:tcMar>
              <w:top w:w="45" w:type="dxa"/>
              <w:left w:w="70" w:type="dxa"/>
              <w:bottom w:w="45" w:type="dxa"/>
              <w:right w:w="70" w:type="dxa"/>
            </w:tcMar>
            <w:vAlign w:val="center"/>
          </w:tcPr>
          <w:p w14:paraId="5B980300" w14:textId="77777777" w:rsidR="007D6256" w:rsidRPr="003A1B3E" w:rsidRDefault="00CA36AE">
            <w:pPr>
              <w:spacing w:after="0" w:line="240" w:lineRule="auto"/>
              <w:rPr>
                <w:rFonts w:cs="Arial"/>
              </w:rPr>
            </w:pPr>
            <w:r w:rsidRPr="003A1B3E">
              <w:rPr>
                <w:rFonts w:cs="Arial"/>
                <w:b/>
                <w:color w:val="000000"/>
              </w:rPr>
              <w:t>Address</w:t>
            </w:r>
          </w:p>
        </w:tc>
        <w:tc>
          <w:tcPr>
            <w:tcW w:w="3989" w:type="dxa"/>
            <w:tcBorders>
              <w:top w:val="single" w:sz="8" w:space="0" w:color="7F7F7F"/>
              <w:left w:val="single" w:sz="8" w:space="0" w:color="7F7F7F"/>
              <w:bottom w:val="single" w:sz="8" w:space="0" w:color="7F7F7F"/>
              <w:right w:val="single" w:sz="8" w:space="0" w:color="7F7F7F"/>
            </w:tcBorders>
            <w:tcMar>
              <w:top w:w="45" w:type="dxa"/>
              <w:left w:w="70" w:type="dxa"/>
              <w:bottom w:w="45" w:type="dxa"/>
              <w:right w:w="70" w:type="dxa"/>
            </w:tcMar>
            <w:vAlign w:val="center"/>
          </w:tcPr>
          <w:p w14:paraId="71B7EB5E" w14:textId="0743369E" w:rsidR="007D6256" w:rsidRPr="003A1B3E" w:rsidRDefault="007D6256">
            <w:pPr>
              <w:spacing w:after="0" w:line="240" w:lineRule="auto"/>
              <w:rPr>
                <w:rFonts w:cs="Arial"/>
              </w:rPr>
            </w:pPr>
          </w:p>
        </w:tc>
        <w:tc>
          <w:tcPr>
            <w:tcW w:w="1114" w:type="dxa"/>
            <w:tcBorders>
              <w:top w:val="single" w:sz="8" w:space="0" w:color="7F7F7F"/>
              <w:left w:val="single" w:sz="8" w:space="0" w:color="7F7F7F"/>
              <w:bottom w:val="single" w:sz="8" w:space="0" w:color="7F7F7F"/>
              <w:right w:val="single" w:sz="8" w:space="0" w:color="7F7F7F"/>
            </w:tcBorders>
            <w:shd w:val="clear" w:color="auto" w:fill="DDE5ED"/>
            <w:tcMar>
              <w:top w:w="45" w:type="dxa"/>
              <w:left w:w="70" w:type="dxa"/>
              <w:bottom w:w="45" w:type="dxa"/>
              <w:right w:w="70" w:type="dxa"/>
            </w:tcMar>
            <w:vAlign w:val="center"/>
          </w:tcPr>
          <w:p w14:paraId="37CD6338" w14:textId="77777777" w:rsidR="007D6256" w:rsidRPr="003A1B3E" w:rsidRDefault="00CA36AE">
            <w:pPr>
              <w:spacing w:after="0" w:line="240" w:lineRule="auto"/>
              <w:rPr>
                <w:rFonts w:cs="Arial"/>
              </w:rPr>
            </w:pPr>
            <w:r w:rsidRPr="003A1B3E">
              <w:rPr>
                <w:rFonts w:cs="Arial"/>
                <w:b/>
                <w:color w:val="000000"/>
              </w:rPr>
              <w:t>Email</w:t>
            </w:r>
          </w:p>
        </w:tc>
        <w:tc>
          <w:tcPr>
            <w:tcW w:w="4141" w:type="dxa"/>
            <w:tcBorders>
              <w:top w:val="single" w:sz="8" w:space="0" w:color="7F7F7F"/>
              <w:left w:val="single" w:sz="8" w:space="0" w:color="7F7F7F"/>
              <w:bottom w:val="single" w:sz="8" w:space="0" w:color="7F7F7F"/>
              <w:right w:val="single" w:sz="8" w:space="0" w:color="7F7F7F"/>
            </w:tcBorders>
            <w:tcMar>
              <w:top w:w="45" w:type="dxa"/>
              <w:left w:w="70" w:type="dxa"/>
              <w:bottom w:w="45" w:type="dxa"/>
              <w:right w:w="70" w:type="dxa"/>
            </w:tcMar>
            <w:vAlign w:val="center"/>
          </w:tcPr>
          <w:p w14:paraId="5D642EBD" w14:textId="77777777" w:rsidR="007D6256" w:rsidRPr="003A1B3E" w:rsidRDefault="007D6256">
            <w:pPr>
              <w:spacing w:after="0" w:line="240" w:lineRule="auto"/>
              <w:rPr>
                <w:rFonts w:cs="Arial"/>
              </w:rPr>
            </w:pPr>
          </w:p>
        </w:tc>
      </w:tr>
    </w:tbl>
    <w:p w14:paraId="322F6F2E" w14:textId="77777777" w:rsidR="007D6256" w:rsidRPr="003A1B3E" w:rsidRDefault="007D6256">
      <w:pPr>
        <w:spacing w:after="20"/>
        <w:rPr>
          <w:rFonts w:cs="Arial"/>
        </w:rPr>
      </w:pPr>
    </w:p>
    <w:tbl>
      <w:tblPr>
        <w:tblW w:w="0" w:type="auto"/>
        <w:tblLayout w:type="fixed"/>
        <w:tblLook w:val="04A0" w:firstRow="1" w:lastRow="0" w:firstColumn="1" w:lastColumn="0" w:noHBand="0" w:noVBand="1"/>
      </w:tblPr>
      <w:tblGrid>
        <w:gridCol w:w="3818"/>
        <w:gridCol w:w="6694"/>
      </w:tblGrid>
      <w:tr w:rsidR="007D6256" w:rsidRPr="003A1B3E" w14:paraId="2CC73B90" w14:textId="77777777" w:rsidTr="008207D3">
        <w:trPr>
          <w:trHeight w:val="260"/>
        </w:trPr>
        <w:tc>
          <w:tcPr>
            <w:tcW w:w="3818" w:type="dxa"/>
            <w:tcBorders>
              <w:top w:val="single" w:sz="8" w:space="0" w:color="7F7F7F"/>
              <w:left w:val="single" w:sz="8" w:space="0" w:color="7F7F7F"/>
              <w:bottom w:val="single" w:sz="8" w:space="0" w:color="7F7F7F"/>
              <w:right w:val="single" w:sz="8" w:space="0" w:color="7F7F7F"/>
            </w:tcBorders>
            <w:tcMar>
              <w:top w:w="45" w:type="dxa"/>
              <w:left w:w="70" w:type="dxa"/>
              <w:bottom w:w="45" w:type="dxa"/>
              <w:right w:w="70" w:type="dxa"/>
            </w:tcMar>
            <w:vAlign w:val="center"/>
          </w:tcPr>
          <w:p w14:paraId="60C90C14" w14:textId="77777777" w:rsidR="007D6256" w:rsidRPr="003A1B3E" w:rsidRDefault="00CA36AE">
            <w:pPr>
              <w:spacing w:after="0" w:line="240" w:lineRule="auto"/>
              <w:rPr>
                <w:rFonts w:cs="Arial"/>
              </w:rPr>
            </w:pPr>
            <w:r w:rsidRPr="003A1B3E">
              <w:rPr>
                <w:rFonts w:cs="Arial"/>
                <w:b/>
                <w:color w:val="000000"/>
                <w:sz w:val="23"/>
              </w:rPr>
              <w:t>Information Required</w:t>
            </w:r>
          </w:p>
        </w:tc>
        <w:tc>
          <w:tcPr>
            <w:tcW w:w="6694" w:type="dxa"/>
            <w:tcBorders>
              <w:top w:val="single" w:sz="8" w:space="0" w:color="7F7F7F"/>
              <w:left w:val="single" w:sz="8" w:space="0" w:color="7F7F7F"/>
              <w:bottom w:val="single" w:sz="8" w:space="0" w:color="7F7F7F"/>
              <w:right w:val="single" w:sz="8" w:space="0" w:color="7F7F7F"/>
            </w:tcBorders>
            <w:tcMar>
              <w:top w:w="45" w:type="dxa"/>
              <w:left w:w="70" w:type="dxa"/>
              <w:bottom w:w="45" w:type="dxa"/>
              <w:right w:w="70" w:type="dxa"/>
            </w:tcMar>
            <w:vAlign w:val="center"/>
          </w:tcPr>
          <w:p w14:paraId="1BE14956" w14:textId="37F7DC29" w:rsidR="007D6256" w:rsidRPr="003A1B3E" w:rsidRDefault="002629F1">
            <w:pPr>
              <w:spacing w:after="0" w:line="240" w:lineRule="auto"/>
              <w:rPr>
                <w:rFonts w:cs="Arial"/>
              </w:rPr>
            </w:pPr>
            <w:r>
              <w:rPr>
                <w:rFonts w:cs="Arial"/>
                <w:b/>
                <w:color w:val="000000"/>
                <w:sz w:val="23"/>
              </w:rPr>
              <w:t>Details</w:t>
            </w:r>
          </w:p>
        </w:tc>
      </w:tr>
      <w:tr w:rsidR="007D6256" w:rsidRPr="003A1B3E" w14:paraId="3611AC5F" w14:textId="77777777" w:rsidTr="002629F1">
        <w:trPr>
          <w:trHeight w:val="345"/>
        </w:trPr>
        <w:tc>
          <w:tcPr>
            <w:tcW w:w="3818" w:type="dxa"/>
            <w:tcBorders>
              <w:top w:val="single" w:sz="8" w:space="0" w:color="7F7F7F"/>
              <w:left w:val="single" w:sz="8" w:space="0" w:color="7F7F7F"/>
              <w:bottom w:val="single" w:sz="8" w:space="0" w:color="7F7F7F"/>
              <w:right w:val="single" w:sz="8" w:space="0" w:color="7F7F7F"/>
            </w:tcBorders>
            <w:shd w:val="clear" w:color="auto" w:fill="1EA7E1"/>
            <w:tcMar>
              <w:top w:w="38" w:type="dxa"/>
              <w:left w:w="70" w:type="dxa"/>
              <w:bottom w:w="38" w:type="dxa"/>
              <w:right w:w="70" w:type="dxa"/>
            </w:tcMar>
            <w:vAlign w:val="center"/>
          </w:tcPr>
          <w:p w14:paraId="7244DC8D" w14:textId="77777777" w:rsidR="007D6256" w:rsidRPr="003A1B3E" w:rsidRDefault="00CA36AE">
            <w:pPr>
              <w:spacing w:after="0" w:line="240" w:lineRule="auto"/>
              <w:rPr>
                <w:rFonts w:cs="Arial"/>
              </w:rPr>
            </w:pPr>
            <w:r w:rsidRPr="003A1B3E">
              <w:rPr>
                <w:rFonts w:cs="Arial"/>
                <w:b/>
                <w:color w:val="000000"/>
              </w:rPr>
              <w:t>Overseas Income Details</w:t>
            </w:r>
          </w:p>
        </w:tc>
        <w:tc>
          <w:tcPr>
            <w:tcW w:w="6694" w:type="dxa"/>
            <w:tcBorders>
              <w:top w:val="single" w:sz="8" w:space="0" w:color="7F7F7F"/>
              <w:left w:val="single" w:sz="8" w:space="0" w:color="7F7F7F"/>
              <w:bottom w:val="single" w:sz="8" w:space="0" w:color="7F7F7F"/>
              <w:right w:val="single" w:sz="8" w:space="0" w:color="7F7F7F"/>
            </w:tcBorders>
            <w:shd w:val="clear" w:color="auto" w:fill="1EA7E1"/>
            <w:tcMar>
              <w:top w:w="38" w:type="dxa"/>
              <w:left w:w="70" w:type="dxa"/>
              <w:bottom w:w="38" w:type="dxa"/>
              <w:right w:w="70" w:type="dxa"/>
            </w:tcMar>
            <w:vAlign w:val="center"/>
          </w:tcPr>
          <w:p w14:paraId="56CDF3E0" w14:textId="77777777" w:rsidR="007D6256" w:rsidRPr="003A1B3E" w:rsidRDefault="007D6256">
            <w:pPr>
              <w:spacing w:after="0" w:line="240" w:lineRule="auto"/>
              <w:rPr>
                <w:rFonts w:cs="Arial"/>
              </w:rPr>
            </w:pPr>
          </w:p>
        </w:tc>
      </w:tr>
      <w:tr w:rsidR="007D6256" w:rsidRPr="003A1B3E" w14:paraId="2DD53EDC" w14:textId="77777777" w:rsidTr="003D52EF">
        <w:trPr>
          <w:trHeight w:val="1589"/>
        </w:trPr>
        <w:tc>
          <w:tcPr>
            <w:tcW w:w="3818" w:type="dxa"/>
            <w:tcBorders>
              <w:top w:val="single" w:sz="8" w:space="0" w:color="7F7F7F"/>
              <w:left w:val="single" w:sz="8" w:space="0" w:color="7F7F7F"/>
              <w:bottom w:val="single" w:sz="8" w:space="0" w:color="7F7F7F"/>
              <w:right w:val="single" w:sz="8" w:space="0" w:color="7F7F7F"/>
            </w:tcBorders>
            <w:tcMar>
              <w:top w:w="55" w:type="dxa"/>
              <w:left w:w="70" w:type="dxa"/>
              <w:bottom w:w="55" w:type="dxa"/>
              <w:right w:w="70" w:type="dxa"/>
            </w:tcMar>
          </w:tcPr>
          <w:p w14:paraId="5F0E83BD" w14:textId="77777777" w:rsidR="007D6256" w:rsidRPr="003A1B3E" w:rsidRDefault="00CA36AE" w:rsidP="00BD4695">
            <w:pPr>
              <w:spacing w:after="0" w:line="240" w:lineRule="auto"/>
              <w:rPr>
                <w:rFonts w:cs="Arial"/>
              </w:rPr>
            </w:pPr>
            <w:r w:rsidRPr="003A1B3E">
              <w:rPr>
                <w:rFonts w:cs="Arial"/>
                <w:color w:val="000000"/>
                <w:sz w:val="21"/>
              </w:rPr>
              <w:t>Please provide details of all overseas income and tax deducted from this at source.</w:t>
            </w:r>
          </w:p>
        </w:tc>
        <w:tc>
          <w:tcPr>
            <w:tcW w:w="6694" w:type="dxa"/>
            <w:tcBorders>
              <w:top w:val="single" w:sz="8" w:space="0" w:color="7F7F7F"/>
              <w:left w:val="single" w:sz="8" w:space="0" w:color="7F7F7F"/>
              <w:bottom w:val="single" w:sz="8" w:space="0" w:color="7F7F7F"/>
              <w:right w:val="single" w:sz="8" w:space="0" w:color="7F7F7F"/>
            </w:tcBorders>
            <w:tcMar>
              <w:top w:w="55" w:type="dxa"/>
              <w:left w:w="70" w:type="dxa"/>
              <w:bottom w:w="55" w:type="dxa"/>
              <w:right w:w="70" w:type="dxa"/>
            </w:tcMar>
          </w:tcPr>
          <w:p w14:paraId="2C0C435E" w14:textId="2329E880" w:rsidR="00776A3D" w:rsidRPr="003A1B3E" w:rsidRDefault="002629F1" w:rsidP="00BD4695">
            <w:pPr>
              <w:spacing w:after="0" w:line="240" w:lineRule="auto"/>
              <w:rPr>
                <w:rFonts w:cs="Arial"/>
                <w:lang w:val="en-NZ"/>
              </w:rPr>
            </w:pPr>
            <w:r>
              <w:rPr>
                <w:rFonts w:ascii="Segoe UI Symbol" w:hAnsi="Segoe UI Symbol" w:cs="Segoe UI Symbol"/>
                <w:lang w:val="en-NZ"/>
              </w:rPr>
              <w:t xml:space="preserve">   </w:t>
            </w:r>
            <w:r w:rsidR="00776A3D" w:rsidRPr="003A1B3E">
              <w:rPr>
                <w:rFonts w:ascii="Segoe UI Symbol" w:hAnsi="Segoe UI Symbol" w:cs="Segoe UI Symbol"/>
                <w:lang w:val="en-NZ"/>
              </w:rPr>
              <w:t>☐</w:t>
            </w:r>
            <w:r w:rsidR="00776A3D" w:rsidRPr="003A1B3E">
              <w:rPr>
                <w:rFonts w:cs="Arial"/>
                <w:lang w:val="en-NZ"/>
              </w:rPr>
              <w:t xml:space="preserve"> refer to attached</w:t>
            </w:r>
            <w:r w:rsidR="000E0661" w:rsidRPr="003A1B3E">
              <w:rPr>
                <w:rFonts w:cs="Arial"/>
                <w:lang w:val="en-NZ"/>
              </w:rPr>
              <w:t xml:space="preserve"> </w:t>
            </w:r>
            <w:r>
              <w:rPr>
                <w:rFonts w:cs="Arial"/>
                <w:lang w:val="en-NZ"/>
              </w:rPr>
              <w:t xml:space="preserve">         </w:t>
            </w:r>
            <w:r w:rsidR="00776A3D" w:rsidRPr="003A1B3E">
              <w:rPr>
                <w:rFonts w:ascii="Segoe UI Symbol" w:hAnsi="Segoe UI Symbol" w:cs="Segoe UI Symbol"/>
                <w:lang w:val="en-NZ"/>
              </w:rPr>
              <w:t>☐</w:t>
            </w:r>
            <w:r w:rsidR="00776A3D" w:rsidRPr="003A1B3E">
              <w:rPr>
                <w:rFonts w:cs="Arial"/>
                <w:lang w:val="en-NZ"/>
              </w:rPr>
              <w:t xml:space="preserve"> N/A</w:t>
            </w:r>
          </w:p>
          <w:p w14:paraId="4AE0D196" w14:textId="6EE374A1" w:rsidR="00776A3D" w:rsidRPr="003A1B3E" w:rsidRDefault="002629F1" w:rsidP="00BD4695">
            <w:pPr>
              <w:spacing w:after="0" w:line="240" w:lineRule="auto"/>
              <w:rPr>
                <w:rFonts w:cs="Arial"/>
              </w:rPr>
            </w:pPr>
            <w:r>
              <w:rPr>
                <w:rFonts w:cs="Arial"/>
                <w:lang w:val="en-NZ"/>
              </w:rPr>
              <w:t xml:space="preserve">   </w:t>
            </w:r>
            <w:r w:rsidR="00776A3D" w:rsidRPr="003A1B3E">
              <w:rPr>
                <w:rFonts w:cs="Arial"/>
                <w:lang w:val="en-NZ"/>
              </w:rPr>
              <w:t>Notes:</w:t>
            </w:r>
          </w:p>
        </w:tc>
      </w:tr>
      <w:tr w:rsidR="007D6256" w:rsidRPr="003A1B3E" w14:paraId="3E9A9392" w14:textId="77777777" w:rsidTr="002629F1">
        <w:trPr>
          <w:trHeight w:val="345"/>
        </w:trPr>
        <w:tc>
          <w:tcPr>
            <w:tcW w:w="3818" w:type="dxa"/>
            <w:tcBorders>
              <w:top w:val="single" w:sz="8" w:space="0" w:color="7F7F7F"/>
              <w:left w:val="single" w:sz="8" w:space="0" w:color="7F7F7F"/>
              <w:bottom w:val="single" w:sz="8" w:space="0" w:color="7F7F7F"/>
              <w:right w:val="single" w:sz="8" w:space="0" w:color="7F7F7F"/>
            </w:tcBorders>
            <w:shd w:val="clear" w:color="auto" w:fill="1EA7E1"/>
            <w:tcMar>
              <w:top w:w="38" w:type="dxa"/>
              <w:left w:w="70" w:type="dxa"/>
              <w:bottom w:w="38" w:type="dxa"/>
              <w:right w:w="70" w:type="dxa"/>
            </w:tcMar>
            <w:vAlign w:val="center"/>
          </w:tcPr>
          <w:p w14:paraId="68D94FD1" w14:textId="77777777" w:rsidR="007D6256" w:rsidRPr="003A1B3E" w:rsidRDefault="00CA36AE">
            <w:pPr>
              <w:spacing w:after="0" w:line="240" w:lineRule="auto"/>
              <w:rPr>
                <w:rFonts w:cs="Arial"/>
              </w:rPr>
            </w:pPr>
            <w:r w:rsidRPr="003A1B3E">
              <w:rPr>
                <w:rFonts w:cs="Arial"/>
                <w:b/>
                <w:color w:val="000000"/>
              </w:rPr>
              <w:t>Details of Any Other Income</w:t>
            </w:r>
          </w:p>
        </w:tc>
        <w:tc>
          <w:tcPr>
            <w:tcW w:w="6694" w:type="dxa"/>
            <w:tcBorders>
              <w:top w:val="single" w:sz="8" w:space="0" w:color="7F7F7F"/>
              <w:left w:val="single" w:sz="8" w:space="0" w:color="7F7F7F"/>
              <w:bottom w:val="single" w:sz="8" w:space="0" w:color="7F7F7F"/>
              <w:right w:val="single" w:sz="8" w:space="0" w:color="7F7F7F"/>
            </w:tcBorders>
            <w:shd w:val="clear" w:color="auto" w:fill="1EA7E1"/>
            <w:tcMar>
              <w:top w:w="38" w:type="dxa"/>
              <w:left w:w="70" w:type="dxa"/>
              <w:bottom w:w="38" w:type="dxa"/>
              <w:right w:w="70" w:type="dxa"/>
            </w:tcMar>
            <w:vAlign w:val="center"/>
          </w:tcPr>
          <w:p w14:paraId="73D7F338" w14:textId="77777777" w:rsidR="007D6256" w:rsidRPr="003A1B3E" w:rsidRDefault="007D6256">
            <w:pPr>
              <w:spacing w:after="0" w:line="240" w:lineRule="auto"/>
              <w:rPr>
                <w:rFonts w:cs="Arial"/>
              </w:rPr>
            </w:pPr>
          </w:p>
        </w:tc>
      </w:tr>
      <w:tr w:rsidR="007D6256" w:rsidRPr="003A1B3E" w14:paraId="287E1E57" w14:textId="77777777" w:rsidTr="002629F1">
        <w:trPr>
          <w:trHeight w:val="1411"/>
        </w:trPr>
        <w:tc>
          <w:tcPr>
            <w:tcW w:w="3818" w:type="dxa"/>
            <w:tcBorders>
              <w:top w:val="single" w:sz="8" w:space="0" w:color="7F7F7F"/>
              <w:left w:val="single" w:sz="8" w:space="0" w:color="7F7F7F"/>
              <w:bottom w:val="single" w:sz="8" w:space="0" w:color="7F7F7F"/>
              <w:right w:val="single" w:sz="8" w:space="0" w:color="7F7F7F"/>
            </w:tcBorders>
            <w:tcMar>
              <w:top w:w="55" w:type="dxa"/>
              <w:left w:w="70" w:type="dxa"/>
              <w:bottom w:w="55" w:type="dxa"/>
              <w:right w:w="70" w:type="dxa"/>
            </w:tcMar>
          </w:tcPr>
          <w:p w14:paraId="4B1C14FD" w14:textId="77777777" w:rsidR="007D6256" w:rsidRPr="003A1B3E" w:rsidRDefault="00CA36AE" w:rsidP="008C6C0D">
            <w:pPr>
              <w:spacing w:after="0" w:line="240" w:lineRule="auto"/>
              <w:rPr>
                <w:rFonts w:cs="Arial"/>
              </w:rPr>
            </w:pPr>
            <w:r w:rsidRPr="003A1B3E">
              <w:rPr>
                <w:rFonts w:cs="Arial"/>
                <w:color w:val="000000"/>
                <w:sz w:val="21"/>
              </w:rPr>
              <w:t>Please provide details of any other income not already provided to the IRD, even if you are unsure whether it is taxable.</w:t>
            </w:r>
          </w:p>
        </w:tc>
        <w:tc>
          <w:tcPr>
            <w:tcW w:w="6694" w:type="dxa"/>
            <w:tcBorders>
              <w:top w:val="single" w:sz="8" w:space="0" w:color="7F7F7F"/>
              <w:left w:val="single" w:sz="8" w:space="0" w:color="7F7F7F"/>
              <w:bottom w:val="single" w:sz="8" w:space="0" w:color="7F7F7F"/>
              <w:right w:val="single" w:sz="8" w:space="0" w:color="7F7F7F"/>
            </w:tcBorders>
            <w:tcMar>
              <w:top w:w="55" w:type="dxa"/>
              <w:left w:w="70" w:type="dxa"/>
              <w:bottom w:w="55" w:type="dxa"/>
              <w:right w:w="70" w:type="dxa"/>
            </w:tcMar>
          </w:tcPr>
          <w:p w14:paraId="5428C0BB" w14:textId="3462CE6C" w:rsidR="00776A3D" w:rsidRPr="003A1B3E" w:rsidRDefault="002629F1" w:rsidP="008C6C0D">
            <w:pPr>
              <w:spacing w:after="0" w:line="240" w:lineRule="auto"/>
              <w:rPr>
                <w:rFonts w:cs="Arial"/>
                <w:lang w:val="en-NZ"/>
              </w:rPr>
            </w:pPr>
            <w:r>
              <w:rPr>
                <w:rFonts w:ascii="Segoe UI Symbol" w:hAnsi="Segoe UI Symbol" w:cs="Segoe UI Symbol"/>
                <w:lang w:val="en-NZ"/>
              </w:rPr>
              <w:t xml:space="preserve">   </w:t>
            </w:r>
            <w:r w:rsidR="00776A3D" w:rsidRPr="003A1B3E">
              <w:rPr>
                <w:rFonts w:ascii="Segoe UI Symbol" w:hAnsi="Segoe UI Symbol" w:cs="Segoe UI Symbol"/>
                <w:lang w:val="en-NZ"/>
              </w:rPr>
              <w:t>☐</w:t>
            </w:r>
            <w:r w:rsidR="00776A3D" w:rsidRPr="003A1B3E">
              <w:rPr>
                <w:rFonts w:cs="Arial"/>
                <w:lang w:val="en-NZ"/>
              </w:rPr>
              <w:t xml:space="preserve"> refer to attached</w:t>
            </w:r>
            <w:r w:rsidR="000E0661" w:rsidRPr="003A1B3E">
              <w:rPr>
                <w:rFonts w:cs="Arial"/>
                <w:lang w:val="en-NZ"/>
              </w:rPr>
              <w:t xml:space="preserve"> </w:t>
            </w:r>
            <w:r>
              <w:rPr>
                <w:rFonts w:cs="Arial"/>
                <w:lang w:val="en-NZ"/>
              </w:rPr>
              <w:t xml:space="preserve">        </w:t>
            </w:r>
            <w:r w:rsidR="00E21221">
              <w:rPr>
                <w:rFonts w:cs="Arial"/>
                <w:lang w:val="en-NZ"/>
              </w:rPr>
              <w:t xml:space="preserve"> </w:t>
            </w:r>
            <w:r w:rsidR="00776A3D" w:rsidRPr="003A1B3E">
              <w:rPr>
                <w:rFonts w:ascii="Segoe UI Symbol" w:hAnsi="Segoe UI Symbol" w:cs="Segoe UI Symbol"/>
                <w:lang w:val="en-NZ"/>
              </w:rPr>
              <w:t>☐</w:t>
            </w:r>
            <w:r w:rsidR="00776A3D" w:rsidRPr="003A1B3E">
              <w:rPr>
                <w:rFonts w:cs="Arial"/>
                <w:lang w:val="en-NZ"/>
              </w:rPr>
              <w:t xml:space="preserve"> N/A</w:t>
            </w:r>
          </w:p>
          <w:p w14:paraId="0F5E1CA8" w14:textId="56163C58" w:rsidR="00776A3D" w:rsidRPr="003A1B3E" w:rsidRDefault="00EC714E" w:rsidP="008C6C0D">
            <w:pPr>
              <w:spacing w:after="0" w:line="240" w:lineRule="auto"/>
              <w:rPr>
                <w:rFonts w:cs="Arial"/>
              </w:rPr>
            </w:pPr>
            <w:r>
              <w:rPr>
                <w:rFonts w:cs="Arial"/>
                <w:lang w:val="en-NZ"/>
              </w:rPr>
              <w:t xml:space="preserve">   </w:t>
            </w:r>
            <w:r w:rsidR="00776A3D" w:rsidRPr="003A1B3E">
              <w:rPr>
                <w:rFonts w:cs="Arial"/>
                <w:lang w:val="en-NZ"/>
              </w:rPr>
              <w:t>Notes:</w:t>
            </w:r>
          </w:p>
        </w:tc>
      </w:tr>
      <w:tr w:rsidR="007D6256" w:rsidRPr="003A1B3E" w14:paraId="12819A67" w14:textId="77777777" w:rsidTr="002629F1">
        <w:trPr>
          <w:trHeight w:val="345"/>
        </w:trPr>
        <w:tc>
          <w:tcPr>
            <w:tcW w:w="3818" w:type="dxa"/>
            <w:tcBorders>
              <w:top w:val="single" w:sz="8" w:space="0" w:color="7F7F7F"/>
              <w:left w:val="single" w:sz="8" w:space="0" w:color="7F7F7F"/>
              <w:bottom w:val="single" w:sz="8" w:space="0" w:color="7F7F7F"/>
              <w:right w:val="single" w:sz="8" w:space="0" w:color="7F7F7F"/>
            </w:tcBorders>
            <w:shd w:val="clear" w:color="auto" w:fill="1EA7E1"/>
            <w:tcMar>
              <w:top w:w="38" w:type="dxa"/>
              <w:left w:w="70" w:type="dxa"/>
              <w:bottom w:w="38" w:type="dxa"/>
              <w:right w:w="70" w:type="dxa"/>
            </w:tcMar>
            <w:vAlign w:val="center"/>
          </w:tcPr>
          <w:p w14:paraId="095ECA1F" w14:textId="77777777" w:rsidR="007D6256" w:rsidRPr="003A1B3E" w:rsidRDefault="00CA36AE">
            <w:pPr>
              <w:spacing w:after="0" w:line="240" w:lineRule="auto"/>
              <w:rPr>
                <w:rFonts w:cs="Arial"/>
              </w:rPr>
            </w:pPr>
            <w:r w:rsidRPr="003A1B3E">
              <w:rPr>
                <w:rFonts w:cs="Arial"/>
                <w:b/>
                <w:color w:val="000000"/>
              </w:rPr>
              <w:t>Income Protection Insurance</w:t>
            </w:r>
          </w:p>
        </w:tc>
        <w:tc>
          <w:tcPr>
            <w:tcW w:w="6694" w:type="dxa"/>
            <w:tcBorders>
              <w:top w:val="single" w:sz="8" w:space="0" w:color="7F7F7F"/>
              <w:left w:val="single" w:sz="8" w:space="0" w:color="7F7F7F"/>
              <w:bottom w:val="single" w:sz="8" w:space="0" w:color="7F7F7F"/>
              <w:right w:val="single" w:sz="8" w:space="0" w:color="7F7F7F"/>
            </w:tcBorders>
            <w:shd w:val="clear" w:color="auto" w:fill="1EA7E1"/>
            <w:tcMar>
              <w:top w:w="38" w:type="dxa"/>
              <w:left w:w="70" w:type="dxa"/>
              <w:bottom w:w="38" w:type="dxa"/>
              <w:right w:w="70" w:type="dxa"/>
            </w:tcMar>
            <w:vAlign w:val="center"/>
          </w:tcPr>
          <w:p w14:paraId="147CCAED" w14:textId="77777777" w:rsidR="007D6256" w:rsidRPr="003A1B3E" w:rsidRDefault="007D6256">
            <w:pPr>
              <w:spacing w:after="0" w:line="240" w:lineRule="auto"/>
              <w:rPr>
                <w:rFonts w:cs="Arial"/>
              </w:rPr>
            </w:pPr>
          </w:p>
        </w:tc>
      </w:tr>
      <w:tr w:rsidR="007D6256" w:rsidRPr="003A1B3E" w14:paraId="0F2085B4" w14:textId="77777777" w:rsidTr="002629F1">
        <w:trPr>
          <w:trHeight w:val="1410"/>
        </w:trPr>
        <w:tc>
          <w:tcPr>
            <w:tcW w:w="3818" w:type="dxa"/>
            <w:tcBorders>
              <w:top w:val="single" w:sz="8" w:space="0" w:color="7F7F7F"/>
              <w:left w:val="single" w:sz="8" w:space="0" w:color="7F7F7F"/>
              <w:bottom w:val="single" w:sz="8" w:space="0" w:color="7F7F7F"/>
              <w:right w:val="single" w:sz="8" w:space="0" w:color="7F7F7F"/>
            </w:tcBorders>
            <w:tcMar>
              <w:top w:w="55" w:type="dxa"/>
              <w:left w:w="70" w:type="dxa"/>
              <w:bottom w:w="55" w:type="dxa"/>
              <w:right w:w="70" w:type="dxa"/>
            </w:tcMar>
          </w:tcPr>
          <w:p w14:paraId="110D0CA8" w14:textId="77777777" w:rsidR="007D6256" w:rsidRPr="003A1B3E" w:rsidRDefault="00CA36AE" w:rsidP="008C6C0D">
            <w:pPr>
              <w:spacing w:after="0" w:line="240" w:lineRule="auto"/>
              <w:rPr>
                <w:rFonts w:cs="Arial"/>
              </w:rPr>
            </w:pPr>
            <w:r w:rsidRPr="003A1B3E">
              <w:rPr>
                <w:rFonts w:cs="Arial"/>
                <w:color w:val="000000"/>
                <w:sz w:val="21"/>
              </w:rPr>
              <w:t>Please provide the annual statement or letter from your income protection insurance provider regarding payments made for the year.</w:t>
            </w:r>
          </w:p>
        </w:tc>
        <w:tc>
          <w:tcPr>
            <w:tcW w:w="6694" w:type="dxa"/>
            <w:tcBorders>
              <w:top w:val="single" w:sz="8" w:space="0" w:color="7F7F7F"/>
              <w:left w:val="single" w:sz="8" w:space="0" w:color="7F7F7F"/>
              <w:bottom w:val="single" w:sz="8" w:space="0" w:color="7F7F7F"/>
              <w:right w:val="single" w:sz="8" w:space="0" w:color="7F7F7F"/>
            </w:tcBorders>
            <w:tcMar>
              <w:top w:w="55" w:type="dxa"/>
              <w:left w:w="70" w:type="dxa"/>
              <w:bottom w:w="55" w:type="dxa"/>
              <w:right w:w="70" w:type="dxa"/>
            </w:tcMar>
          </w:tcPr>
          <w:p w14:paraId="55B3B644" w14:textId="06A7AF97" w:rsidR="00776A3D" w:rsidRPr="003A1B3E" w:rsidRDefault="003D52EF" w:rsidP="008C6C0D">
            <w:pPr>
              <w:spacing w:after="0" w:line="240" w:lineRule="auto"/>
              <w:rPr>
                <w:rFonts w:cs="Arial"/>
                <w:lang w:val="en-NZ"/>
              </w:rPr>
            </w:pPr>
            <w:r>
              <w:rPr>
                <w:rFonts w:ascii="Segoe UI Symbol" w:hAnsi="Segoe UI Symbol" w:cs="Segoe UI Symbol"/>
                <w:lang w:val="en-NZ"/>
              </w:rPr>
              <w:t xml:space="preserve">   </w:t>
            </w:r>
            <w:r w:rsidR="00776A3D" w:rsidRPr="003A1B3E">
              <w:rPr>
                <w:rFonts w:ascii="Segoe UI Symbol" w:hAnsi="Segoe UI Symbol" w:cs="Segoe UI Symbol"/>
                <w:lang w:val="en-NZ"/>
              </w:rPr>
              <w:t>☐</w:t>
            </w:r>
            <w:r w:rsidR="00776A3D" w:rsidRPr="003A1B3E">
              <w:rPr>
                <w:rFonts w:cs="Arial"/>
                <w:lang w:val="en-NZ"/>
              </w:rPr>
              <w:t xml:space="preserve"> refer to attached</w:t>
            </w:r>
            <w:r w:rsidR="000E0661" w:rsidRPr="003A1B3E">
              <w:rPr>
                <w:rFonts w:cs="Arial"/>
                <w:lang w:val="en-NZ"/>
              </w:rPr>
              <w:t xml:space="preserve"> </w:t>
            </w:r>
            <w:r>
              <w:rPr>
                <w:rFonts w:cs="Arial"/>
                <w:lang w:val="en-NZ"/>
              </w:rPr>
              <w:t xml:space="preserve">       </w:t>
            </w:r>
            <w:r w:rsidR="00E21221">
              <w:rPr>
                <w:rFonts w:cs="Arial"/>
                <w:lang w:val="en-NZ"/>
              </w:rPr>
              <w:t xml:space="preserve">  </w:t>
            </w:r>
            <w:r w:rsidR="00776A3D" w:rsidRPr="003A1B3E">
              <w:rPr>
                <w:rFonts w:ascii="Segoe UI Symbol" w:hAnsi="Segoe UI Symbol" w:cs="Segoe UI Symbol"/>
                <w:lang w:val="en-NZ"/>
              </w:rPr>
              <w:t>☐</w:t>
            </w:r>
            <w:r w:rsidR="00776A3D" w:rsidRPr="003A1B3E">
              <w:rPr>
                <w:rFonts w:cs="Arial"/>
                <w:lang w:val="en-NZ"/>
              </w:rPr>
              <w:t xml:space="preserve"> N/A</w:t>
            </w:r>
          </w:p>
          <w:p w14:paraId="3CAB3517" w14:textId="244B2D71" w:rsidR="00776A3D" w:rsidRPr="003A1B3E" w:rsidRDefault="00870291" w:rsidP="008C6C0D">
            <w:pPr>
              <w:spacing w:after="0" w:line="240" w:lineRule="auto"/>
              <w:rPr>
                <w:rFonts w:cs="Arial"/>
              </w:rPr>
            </w:pPr>
            <w:r>
              <w:rPr>
                <w:rFonts w:cs="Arial"/>
                <w:lang w:val="en-NZ"/>
              </w:rPr>
              <w:t xml:space="preserve">   </w:t>
            </w:r>
            <w:r w:rsidR="00776A3D" w:rsidRPr="003A1B3E">
              <w:rPr>
                <w:rFonts w:cs="Arial"/>
                <w:lang w:val="en-NZ"/>
              </w:rPr>
              <w:t>Notes:</w:t>
            </w:r>
          </w:p>
        </w:tc>
      </w:tr>
      <w:tr w:rsidR="007D6256" w:rsidRPr="003A1B3E" w14:paraId="7E85B95F" w14:textId="77777777" w:rsidTr="002629F1">
        <w:trPr>
          <w:trHeight w:val="345"/>
        </w:trPr>
        <w:tc>
          <w:tcPr>
            <w:tcW w:w="3818" w:type="dxa"/>
            <w:tcBorders>
              <w:top w:val="single" w:sz="8" w:space="0" w:color="7F7F7F"/>
              <w:left w:val="single" w:sz="8" w:space="0" w:color="7F7F7F"/>
              <w:bottom w:val="single" w:sz="8" w:space="0" w:color="7F7F7F"/>
              <w:right w:val="single" w:sz="8" w:space="0" w:color="7F7F7F"/>
            </w:tcBorders>
            <w:shd w:val="clear" w:color="auto" w:fill="1EA7E1"/>
            <w:tcMar>
              <w:top w:w="38" w:type="dxa"/>
              <w:left w:w="70" w:type="dxa"/>
              <w:bottom w:w="38" w:type="dxa"/>
              <w:right w:w="70" w:type="dxa"/>
            </w:tcMar>
            <w:vAlign w:val="center"/>
          </w:tcPr>
          <w:p w14:paraId="6DB615C4" w14:textId="77777777" w:rsidR="007D6256" w:rsidRPr="003A1B3E" w:rsidRDefault="00CA36AE">
            <w:pPr>
              <w:spacing w:after="0" w:line="240" w:lineRule="auto"/>
              <w:rPr>
                <w:rFonts w:cs="Arial"/>
              </w:rPr>
            </w:pPr>
            <w:r w:rsidRPr="003A1B3E">
              <w:rPr>
                <w:rFonts w:cs="Arial"/>
                <w:b/>
                <w:color w:val="000000"/>
              </w:rPr>
              <w:t>Donations</w:t>
            </w:r>
          </w:p>
        </w:tc>
        <w:tc>
          <w:tcPr>
            <w:tcW w:w="6694" w:type="dxa"/>
            <w:tcBorders>
              <w:top w:val="single" w:sz="8" w:space="0" w:color="7F7F7F"/>
              <w:left w:val="single" w:sz="8" w:space="0" w:color="7F7F7F"/>
              <w:bottom w:val="single" w:sz="8" w:space="0" w:color="7F7F7F"/>
              <w:right w:val="single" w:sz="8" w:space="0" w:color="7F7F7F"/>
            </w:tcBorders>
            <w:shd w:val="clear" w:color="auto" w:fill="1EA7E1"/>
            <w:tcMar>
              <w:top w:w="38" w:type="dxa"/>
              <w:left w:w="70" w:type="dxa"/>
              <w:bottom w:w="38" w:type="dxa"/>
              <w:right w:w="70" w:type="dxa"/>
            </w:tcMar>
            <w:vAlign w:val="center"/>
          </w:tcPr>
          <w:p w14:paraId="7D6DF610" w14:textId="77777777" w:rsidR="007D6256" w:rsidRPr="003A1B3E" w:rsidRDefault="007D6256">
            <w:pPr>
              <w:spacing w:after="0" w:line="240" w:lineRule="auto"/>
              <w:rPr>
                <w:rFonts w:cs="Arial"/>
              </w:rPr>
            </w:pPr>
          </w:p>
        </w:tc>
      </w:tr>
      <w:tr w:rsidR="007D6256" w:rsidRPr="003A1B3E" w14:paraId="292DFCB9" w14:textId="77777777" w:rsidTr="002629F1">
        <w:trPr>
          <w:trHeight w:val="1567"/>
        </w:trPr>
        <w:tc>
          <w:tcPr>
            <w:tcW w:w="3818" w:type="dxa"/>
            <w:tcBorders>
              <w:top w:val="single" w:sz="8" w:space="0" w:color="7F7F7F"/>
              <w:left w:val="single" w:sz="8" w:space="0" w:color="7F7F7F"/>
              <w:bottom w:val="single" w:sz="8" w:space="0" w:color="7F7F7F"/>
              <w:right w:val="single" w:sz="8" w:space="0" w:color="7F7F7F"/>
            </w:tcBorders>
            <w:tcMar>
              <w:top w:w="55" w:type="dxa"/>
              <w:left w:w="70" w:type="dxa"/>
              <w:bottom w:w="55" w:type="dxa"/>
              <w:right w:w="70" w:type="dxa"/>
            </w:tcMar>
          </w:tcPr>
          <w:p w14:paraId="6B257190" w14:textId="77777777" w:rsidR="007D6256" w:rsidRPr="003A1B3E" w:rsidRDefault="00CA36AE" w:rsidP="008C6C0D">
            <w:pPr>
              <w:spacing w:after="0" w:line="240" w:lineRule="auto"/>
              <w:rPr>
                <w:rFonts w:cs="Arial"/>
              </w:rPr>
            </w:pPr>
            <w:r w:rsidRPr="003A1B3E">
              <w:rPr>
                <w:rFonts w:cs="Arial"/>
                <w:color w:val="000000"/>
                <w:sz w:val="21"/>
              </w:rPr>
              <w:t>If you would like us to also prepare your donation tax credit claim, please include all donation receipts for the year.</w:t>
            </w:r>
          </w:p>
        </w:tc>
        <w:tc>
          <w:tcPr>
            <w:tcW w:w="6694" w:type="dxa"/>
            <w:tcBorders>
              <w:top w:val="single" w:sz="8" w:space="0" w:color="7F7F7F"/>
              <w:left w:val="single" w:sz="8" w:space="0" w:color="7F7F7F"/>
              <w:bottom w:val="single" w:sz="8" w:space="0" w:color="7F7F7F"/>
              <w:right w:val="single" w:sz="8" w:space="0" w:color="7F7F7F"/>
            </w:tcBorders>
            <w:tcMar>
              <w:top w:w="55" w:type="dxa"/>
              <w:left w:w="70" w:type="dxa"/>
              <w:bottom w:w="55" w:type="dxa"/>
              <w:right w:w="70" w:type="dxa"/>
            </w:tcMar>
          </w:tcPr>
          <w:p w14:paraId="0E7AADB6" w14:textId="4DA409A5" w:rsidR="00776A3D" w:rsidRPr="003A1B3E" w:rsidRDefault="003D52EF" w:rsidP="008C6C0D">
            <w:pPr>
              <w:spacing w:after="0" w:line="240" w:lineRule="auto"/>
              <w:rPr>
                <w:rFonts w:cs="Arial"/>
                <w:lang w:val="en-NZ"/>
              </w:rPr>
            </w:pPr>
            <w:r>
              <w:rPr>
                <w:rFonts w:ascii="Segoe UI Symbol" w:hAnsi="Segoe UI Symbol" w:cs="Segoe UI Symbol"/>
                <w:lang w:val="en-NZ"/>
              </w:rPr>
              <w:t xml:space="preserve">   </w:t>
            </w:r>
            <w:r w:rsidR="00776A3D" w:rsidRPr="003A1B3E">
              <w:rPr>
                <w:rFonts w:ascii="Segoe UI Symbol" w:hAnsi="Segoe UI Symbol" w:cs="Segoe UI Symbol"/>
                <w:lang w:val="en-NZ"/>
              </w:rPr>
              <w:t>☐</w:t>
            </w:r>
            <w:r w:rsidR="00776A3D" w:rsidRPr="003A1B3E">
              <w:rPr>
                <w:rFonts w:cs="Arial"/>
                <w:lang w:val="en-NZ"/>
              </w:rPr>
              <w:t xml:space="preserve"> refer to attached</w:t>
            </w:r>
            <w:r>
              <w:rPr>
                <w:rFonts w:cs="Arial"/>
                <w:lang w:val="en-NZ"/>
              </w:rPr>
              <w:t xml:space="preserve">.     </w:t>
            </w:r>
            <w:r w:rsidR="000E0661" w:rsidRPr="003A1B3E">
              <w:rPr>
                <w:rFonts w:cs="Arial"/>
                <w:lang w:val="en-NZ"/>
              </w:rPr>
              <w:t xml:space="preserve"> </w:t>
            </w:r>
            <w:r w:rsidR="00B02E7A">
              <w:rPr>
                <w:rFonts w:cs="Arial"/>
                <w:lang w:val="en-NZ"/>
              </w:rPr>
              <w:t xml:space="preserve"> </w:t>
            </w:r>
            <w:r w:rsidR="00E21221">
              <w:rPr>
                <w:rFonts w:cs="Arial"/>
                <w:lang w:val="en-NZ"/>
              </w:rPr>
              <w:t xml:space="preserve">  </w:t>
            </w:r>
            <w:r w:rsidR="00776A3D" w:rsidRPr="003A1B3E">
              <w:rPr>
                <w:rFonts w:ascii="Segoe UI Symbol" w:hAnsi="Segoe UI Symbol" w:cs="Segoe UI Symbol"/>
                <w:lang w:val="en-NZ"/>
              </w:rPr>
              <w:t>☐</w:t>
            </w:r>
            <w:r w:rsidR="00776A3D" w:rsidRPr="003A1B3E">
              <w:rPr>
                <w:rFonts w:cs="Arial"/>
                <w:lang w:val="en-NZ"/>
              </w:rPr>
              <w:t xml:space="preserve"> N/A</w:t>
            </w:r>
          </w:p>
          <w:p w14:paraId="16828B7D" w14:textId="51DD896D" w:rsidR="00776A3D" w:rsidRPr="003A1B3E" w:rsidRDefault="00870291" w:rsidP="008C6C0D">
            <w:pPr>
              <w:spacing w:after="0" w:line="240" w:lineRule="auto"/>
              <w:rPr>
                <w:rFonts w:cs="Arial"/>
              </w:rPr>
            </w:pPr>
            <w:r>
              <w:rPr>
                <w:rFonts w:cs="Arial"/>
                <w:lang w:val="en-NZ"/>
              </w:rPr>
              <w:t xml:space="preserve">   </w:t>
            </w:r>
            <w:r w:rsidR="00776A3D" w:rsidRPr="003A1B3E">
              <w:rPr>
                <w:rFonts w:cs="Arial"/>
                <w:lang w:val="en-NZ"/>
              </w:rPr>
              <w:t>Notes:</w:t>
            </w:r>
          </w:p>
        </w:tc>
      </w:tr>
    </w:tbl>
    <w:p w14:paraId="64451587" w14:textId="77777777" w:rsidR="007D6256" w:rsidRPr="003A1B3E" w:rsidRDefault="007D6256">
      <w:pPr>
        <w:spacing w:after="20"/>
        <w:rPr>
          <w:rFonts w:cs="Arial"/>
        </w:rPr>
      </w:pPr>
    </w:p>
    <w:tbl>
      <w:tblPr>
        <w:tblW w:w="0" w:type="auto"/>
        <w:tblLayout w:type="fixed"/>
        <w:tblLook w:val="04A0" w:firstRow="1" w:lastRow="0" w:firstColumn="1" w:lastColumn="0" w:noHBand="0" w:noVBand="1"/>
      </w:tblPr>
      <w:tblGrid>
        <w:gridCol w:w="1728"/>
        <w:gridCol w:w="3528"/>
        <w:gridCol w:w="1728"/>
        <w:gridCol w:w="3528"/>
      </w:tblGrid>
      <w:tr w:rsidR="007D6256" w:rsidRPr="003A1B3E" w14:paraId="490B412E" w14:textId="77777777" w:rsidTr="008207D3">
        <w:trPr>
          <w:trHeight w:val="1197"/>
        </w:trPr>
        <w:tc>
          <w:tcPr>
            <w:tcW w:w="10512" w:type="dxa"/>
            <w:gridSpan w:val="4"/>
            <w:tcBorders>
              <w:top w:val="single" w:sz="8" w:space="0" w:color="7F7F7F"/>
              <w:left w:val="single" w:sz="8" w:space="0" w:color="7F7F7F"/>
              <w:bottom w:val="single" w:sz="8" w:space="0" w:color="7F7F7F"/>
              <w:right w:val="single" w:sz="8" w:space="0" w:color="7F7F7F"/>
            </w:tcBorders>
            <w:shd w:val="clear" w:color="auto" w:fill="DDE5ED"/>
            <w:tcMar>
              <w:top w:w="45" w:type="dxa"/>
              <w:left w:w="70" w:type="dxa"/>
              <w:bottom w:w="45" w:type="dxa"/>
              <w:right w:w="70" w:type="dxa"/>
            </w:tcMar>
            <w:vAlign w:val="center"/>
          </w:tcPr>
          <w:p w14:paraId="2C54A4C2" w14:textId="5487D991" w:rsidR="008207D3" w:rsidRPr="008207D3" w:rsidRDefault="008207D3" w:rsidP="008207D3">
            <w:pPr>
              <w:spacing w:after="0"/>
              <w:rPr>
                <w:rFonts w:cs="Arial"/>
                <w:color w:val="0E0E0E"/>
                <w:sz w:val="21"/>
                <w:szCs w:val="21"/>
              </w:rPr>
            </w:pPr>
            <w:r w:rsidRPr="008207D3">
              <w:rPr>
                <w:rFonts w:cs="Arial"/>
                <w:color w:val="0E0E0E"/>
                <w:sz w:val="21"/>
                <w:szCs w:val="21"/>
              </w:rPr>
              <w:t xml:space="preserve">Thank you for completing this questionnaire. </w:t>
            </w:r>
          </w:p>
          <w:p w14:paraId="4957D175" w14:textId="32185E74" w:rsidR="007D6256" w:rsidRPr="008207D3" w:rsidRDefault="008207D3" w:rsidP="008207D3">
            <w:pPr>
              <w:spacing w:after="0"/>
              <w:rPr>
                <w:rFonts w:eastAsia="Times New Roman" w:cs="Arial"/>
                <w:color w:val="0E0E0E"/>
                <w:sz w:val="21"/>
                <w:szCs w:val="21"/>
              </w:rPr>
            </w:pPr>
            <w:r w:rsidRPr="008207D3">
              <w:rPr>
                <w:rFonts w:cs="Arial"/>
                <w:color w:val="0E0E0E"/>
                <w:sz w:val="21"/>
                <w:szCs w:val="21"/>
              </w:rPr>
              <w:t>Please sign and return it with your supporting information. By signing, you confirm that the information provided is true and correct to the best of your knowledge and that you are responsible for the accuracy and completeness of the information provided.</w:t>
            </w:r>
          </w:p>
        </w:tc>
      </w:tr>
      <w:tr w:rsidR="007D6256" w:rsidRPr="003A1B3E" w14:paraId="1D69A429" w14:textId="77777777" w:rsidTr="008207D3">
        <w:trPr>
          <w:trHeight w:val="606"/>
        </w:trPr>
        <w:tc>
          <w:tcPr>
            <w:tcW w:w="1728" w:type="dxa"/>
            <w:tcBorders>
              <w:top w:val="single" w:sz="8" w:space="0" w:color="7F7F7F"/>
              <w:left w:val="single" w:sz="8" w:space="0" w:color="7F7F7F"/>
              <w:bottom w:val="single" w:sz="8" w:space="0" w:color="7F7F7F"/>
              <w:right w:val="single" w:sz="8" w:space="0" w:color="7F7F7F"/>
            </w:tcBorders>
            <w:shd w:val="clear" w:color="auto" w:fill="DDE5ED"/>
            <w:tcMar>
              <w:top w:w="45" w:type="dxa"/>
              <w:left w:w="70" w:type="dxa"/>
              <w:bottom w:w="45" w:type="dxa"/>
              <w:right w:w="70" w:type="dxa"/>
            </w:tcMar>
            <w:vAlign w:val="center"/>
          </w:tcPr>
          <w:p w14:paraId="4FD06D15" w14:textId="77777777" w:rsidR="007D6256" w:rsidRPr="003A1B3E" w:rsidRDefault="00CA36AE">
            <w:pPr>
              <w:spacing w:after="0" w:line="240" w:lineRule="auto"/>
              <w:rPr>
                <w:rFonts w:cs="Arial"/>
              </w:rPr>
            </w:pPr>
            <w:r w:rsidRPr="003A1B3E">
              <w:rPr>
                <w:rFonts w:cs="Arial"/>
                <w:b/>
                <w:color w:val="000000"/>
              </w:rPr>
              <w:t>Signature</w:t>
            </w:r>
          </w:p>
        </w:tc>
        <w:tc>
          <w:tcPr>
            <w:tcW w:w="3528" w:type="dxa"/>
            <w:tcBorders>
              <w:top w:val="single" w:sz="8" w:space="0" w:color="7F7F7F"/>
              <w:left w:val="single" w:sz="8" w:space="0" w:color="7F7F7F"/>
              <w:bottom w:val="single" w:sz="8" w:space="0" w:color="7F7F7F"/>
              <w:right w:val="single" w:sz="8" w:space="0" w:color="7F7F7F"/>
            </w:tcBorders>
            <w:tcMar>
              <w:top w:w="45" w:type="dxa"/>
              <w:left w:w="70" w:type="dxa"/>
              <w:bottom w:w="45" w:type="dxa"/>
              <w:right w:w="70" w:type="dxa"/>
            </w:tcMar>
            <w:vAlign w:val="center"/>
          </w:tcPr>
          <w:p w14:paraId="09F5A3A3" w14:textId="77777777" w:rsidR="007D6256" w:rsidRPr="003A1B3E" w:rsidRDefault="007D6256">
            <w:pPr>
              <w:spacing w:after="0" w:line="240" w:lineRule="auto"/>
              <w:rPr>
                <w:rFonts w:cs="Arial"/>
              </w:rPr>
            </w:pPr>
          </w:p>
        </w:tc>
        <w:tc>
          <w:tcPr>
            <w:tcW w:w="1728" w:type="dxa"/>
            <w:tcBorders>
              <w:top w:val="single" w:sz="8" w:space="0" w:color="7F7F7F"/>
              <w:left w:val="single" w:sz="8" w:space="0" w:color="7F7F7F"/>
              <w:bottom w:val="single" w:sz="8" w:space="0" w:color="7F7F7F"/>
              <w:right w:val="single" w:sz="8" w:space="0" w:color="7F7F7F"/>
            </w:tcBorders>
            <w:shd w:val="clear" w:color="auto" w:fill="DDE5ED"/>
            <w:tcMar>
              <w:top w:w="45" w:type="dxa"/>
              <w:left w:w="70" w:type="dxa"/>
              <w:bottom w:w="45" w:type="dxa"/>
              <w:right w:w="70" w:type="dxa"/>
            </w:tcMar>
            <w:vAlign w:val="center"/>
          </w:tcPr>
          <w:p w14:paraId="2F9351FF" w14:textId="77777777" w:rsidR="007D6256" w:rsidRPr="003A1B3E" w:rsidRDefault="00CA36AE">
            <w:pPr>
              <w:spacing w:after="0" w:line="240" w:lineRule="auto"/>
              <w:rPr>
                <w:rFonts w:cs="Arial"/>
              </w:rPr>
            </w:pPr>
            <w:r w:rsidRPr="003A1B3E">
              <w:rPr>
                <w:rFonts w:cs="Arial"/>
                <w:b/>
                <w:color w:val="000000"/>
              </w:rPr>
              <w:t>Date</w:t>
            </w:r>
          </w:p>
        </w:tc>
        <w:tc>
          <w:tcPr>
            <w:tcW w:w="3528" w:type="dxa"/>
            <w:tcBorders>
              <w:top w:val="single" w:sz="8" w:space="0" w:color="7F7F7F"/>
              <w:left w:val="single" w:sz="8" w:space="0" w:color="7F7F7F"/>
              <w:bottom w:val="single" w:sz="8" w:space="0" w:color="7F7F7F"/>
              <w:right w:val="single" w:sz="8" w:space="0" w:color="7F7F7F"/>
            </w:tcBorders>
            <w:tcMar>
              <w:top w:w="45" w:type="dxa"/>
              <w:left w:w="70" w:type="dxa"/>
              <w:bottom w:w="45" w:type="dxa"/>
              <w:right w:w="70" w:type="dxa"/>
            </w:tcMar>
            <w:vAlign w:val="center"/>
          </w:tcPr>
          <w:p w14:paraId="41BD7CCD" w14:textId="77777777" w:rsidR="007D6256" w:rsidRPr="003A1B3E" w:rsidRDefault="007D6256">
            <w:pPr>
              <w:spacing w:after="0" w:line="240" w:lineRule="auto"/>
              <w:rPr>
                <w:rFonts w:cs="Arial"/>
              </w:rPr>
            </w:pPr>
          </w:p>
        </w:tc>
      </w:tr>
    </w:tbl>
    <w:p w14:paraId="19453CAA" w14:textId="77777777" w:rsidR="00CA36AE" w:rsidRPr="003A1B3E" w:rsidRDefault="00CA36AE">
      <w:pPr>
        <w:rPr>
          <w:rFonts w:cs="Arial"/>
        </w:rPr>
      </w:pPr>
    </w:p>
    <w:sectPr w:rsidR="00CA36AE" w:rsidRPr="003A1B3E" w:rsidSect="00034616">
      <w:headerReference w:type="default" r:id="rId11"/>
      <w:pgSz w:w="11909" w:h="16834"/>
      <w:pgMar w:top="605" w:right="648" w:bottom="576" w:left="648" w:header="17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480D" w14:textId="77777777" w:rsidR="00E50959" w:rsidRDefault="00E50959">
      <w:pPr>
        <w:spacing w:after="0" w:line="240" w:lineRule="auto"/>
      </w:pPr>
      <w:r>
        <w:separator/>
      </w:r>
    </w:p>
  </w:endnote>
  <w:endnote w:type="continuationSeparator" w:id="0">
    <w:p w14:paraId="00F93A8F" w14:textId="77777777" w:rsidR="00E50959" w:rsidRDefault="00E5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3CE2" w14:textId="77777777" w:rsidR="00E50959" w:rsidRDefault="00E50959">
      <w:pPr>
        <w:spacing w:after="0" w:line="240" w:lineRule="auto"/>
      </w:pPr>
      <w:r>
        <w:separator/>
      </w:r>
    </w:p>
  </w:footnote>
  <w:footnote w:type="continuationSeparator" w:id="0">
    <w:p w14:paraId="7FDF672E" w14:textId="77777777" w:rsidR="00E50959" w:rsidRDefault="00E50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DDC2" w14:textId="77777777" w:rsidR="007D6256" w:rsidRDefault="00CA36AE">
    <w:pPr>
      <w:pStyle w:val="Header"/>
      <w:jc w:val="right"/>
    </w:pPr>
    <w:r>
      <w:rPr>
        <w:noProof/>
      </w:rPr>
      <w:drawing>
        <wp:inline distT="0" distB="0" distL="0" distR="0" wp14:anchorId="32FFEC69" wp14:editId="1F1D5954">
          <wp:extent cx="2148840" cy="11001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_logo.jpg"/>
                  <pic:cNvPicPr/>
                </pic:nvPicPr>
                <pic:blipFill>
                  <a:blip r:embed="rId1"/>
                  <a:stretch>
                    <a:fillRect/>
                  </a:stretch>
                </pic:blipFill>
                <pic:spPr>
                  <a:xfrm>
                    <a:off x="0" y="0"/>
                    <a:ext cx="2148840" cy="11001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4896700">
    <w:abstractNumId w:val="8"/>
  </w:num>
  <w:num w:numId="2" w16cid:durableId="1597400033">
    <w:abstractNumId w:val="6"/>
  </w:num>
  <w:num w:numId="3" w16cid:durableId="15888863">
    <w:abstractNumId w:val="5"/>
  </w:num>
  <w:num w:numId="4" w16cid:durableId="1380084701">
    <w:abstractNumId w:val="4"/>
  </w:num>
  <w:num w:numId="5" w16cid:durableId="1842357014">
    <w:abstractNumId w:val="7"/>
  </w:num>
  <w:num w:numId="6" w16cid:durableId="466552164">
    <w:abstractNumId w:val="3"/>
  </w:num>
  <w:num w:numId="7" w16cid:durableId="1292908019">
    <w:abstractNumId w:val="2"/>
  </w:num>
  <w:num w:numId="8" w16cid:durableId="2138330555">
    <w:abstractNumId w:val="1"/>
  </w:num>
  <w:num w:numId="9" w16cid:durableId="114852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6388"/>
    <w:rsid w:val="000E0661"/>
    <w:rsid w:val="0015074B"/>
    <w:rsid w:val="001B2214"/>
    <w:rsid w:val="001E39B1"/>
    <w:rsid w:val="00212B6A"/>
    <w:rsid w:val="00260ACA"/>
    <w:rsid w:val="002629F1"/>
    <w:rsid w:val="0029639D"/>
    <w:rsid w:val="002C090E"/>
    <w:rsid w:val="00326F90"/>
    <w:rsid w:val="00334546"/>
    <w:rsid w:val="00351C71"/>
    <w:rsid w:val="003A1B3E"/>
    <w:rsid w:val="003D52EF"/>
    <w:rsid w:val="0043082A"/>
    <w:rsid w:val="004C0337"/>
    <w:rsid w:val="004C214A"/>
    <w:rsid w:val="005052FB"/>
    <w:rsid w:val="005157D9"/>
    <w:rsid w:val="00527CC2"/>
    <w:rsid w:val="005C35EA"/>
    <w:rsid w:val="0061156F"/>
    <w:rsid w:val="00617FE2"/>
    <w:rsid w:val="0067290C"/>
    <w:rsid w:val="00707BEA"/>
    <w:rsid w:val="00766233"/>
    <w:rsid w:val="00776A3D"/>
    <w:rsid w:val="007D6256"/>
    <w:rsid w:val="008207D3"/>
    <w:rsid w:val="00842B59"/>
    <w:rsid w:val="00870291"/>
    <w:rsid w:val="008C6C0D"/>
    <w:rsid w:val="00950115"/>
    <w:rsid w:val="00A01C9A"/>
    <w:rsid w:val="00AA1D8D"/>
    <w:rsid w:val="00AE4704"/>
    <w:rsid w:val="00B02E7A"/>
    <w:rsid w:val="00B11E24"/>
    <w:rsid w:val="00B32CAA"/>
    <w:rsid w:val="00B47730"/>
    <w:rsid w:val="00B604B9"/>
    <w:rsid w:val="00BD4695"/>
    <w:rsid w:val="00C34CA1"/>
    <w:rsid w:val="00CA36AE"/>
    <w:rsid w:val="00CB0664"/>
    <w:rsid w:val="00CC0C1F"/>
    <w:rsid w:val="00D3609A"/>
    <w:rsid w:val="00DB07C0"/>
    <w:rsid w:val="00E07D56"/>
    <w:rsid w:val="00E138FA"/>
    <w:rsid w:val="00E21221"/>
    <w:rsid w:val="00E50959"/>
    <w:rsid w:val="00EC714E"/>
    <w:rsid w:val="00FC693F"/>
    <w:rsid w:val="00FD3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98105"/>
  <w14:defaultImageDpi w14:val="300"/>
  <w15:docId w15:val="{A27D7BC8-E3DA-40FB-90A6-810060DD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6b1a9e-589d-478a-80f5-04c7298cfcbf">
      <Terms xmlns="http://schemas.microsoft.com/office/infopath/2007/PartnerControls"/>
    </lcf76f155ced4ddcb4097134ff3c332f>
    <TaxCatchAll xmlns="72bfc3d8-4568-4e51-a3a4-b15a8c4d5a7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0F1A45C2C9DC74DAECFFB911D050149" ma:contentTypeVersion="15" ma:contentTypeDescription="Create a new document." ma:contentTypeScope="" ma:versionID="3777ee8c29e9ed4059a1233880ae8013">
  <xsd:schema xmlns:xsd="http://www.w3.org/2001/XMLSchema" xmlns:xs="http://www.w3.org/2001/XMLSchema" xmlns:p="http://schemas.microsoft.com/office/2006/metadata/properties" xmlns:ns2="5a6b1a9e-589d-478a-80f5-04c7298cfcbf" xmlns:ns3="72bfc3d8-4568-4e51-a3a4-b15a8c4d5a7f" targetNamespace="http://schemas.microsoft.com/office/2006/metadata/properties" ma:root="true" ma:fieldsID="2a2d959d3400d64b680d4d114b693083" ns2:_="" ns3:_="">
    <xsd:import namespace="5a6b1a9e-589d-478a-80f5-04c7298cfcbf"/>
    <xsd:import namespace="72bfc3d8-4568-4e51-a3a4-b15a8c4d5a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b1a9e-589d-478a-80f5-04c7298cf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4f46fc9-98b5-46bb-97a2-928ce93582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bfc3d8-4568-4e51-a3a4-b15a8c4d5a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6cbe2d-6535-455a-9433-bf78f55d0d3d}" ma:internalName="TaxCatchAll" ma:showField="CatchAllData" ma:web="72bfc3d8-4568-4e51-a3a4-b15a8c4d5a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A34DF-BBBE-47D2-BCD3-BCE1F7A57EB5}">
  <ds:schemaRefs>
    <ds:schemaRef ds:uri="http://schemas.microsoft.com/office/2006/metadata/properties"/>
    <ds:schemaRef ds:uri="http://schemas.microsoft.com/office/infopath/2007/PartnerControls"/>
    <ds:schemaRef ds:uri="5a6b1a9e-589d-478a-80f5-04c7298cfcbf"/>
    <ds:schemaRef ds:uri="72bfc3d8-4568-4e51-a3a4-b15a8c4d5a7f"/>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AEB147A-44B6-4E9C-B627-50B5F6254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b1a9e-589d-478a-80f5-04c7298cfcbf"/>
    <ds:schemaRef ds:uri="72bfc3d8-4568-4e51-a3a4-b15a8c4d5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8C0FB-DDC6-4721-84EE-3A570629E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1039</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George</cp:lastModifiedBy>
  <cp:revision>5</cp:revision>
  <cp:lastPrinted>2026-03-25T20:55:00Z</cp:lastPrinted>
  <dcterms:created xsi:type="dcterms:W3CDTF">2026-03-26T01:02:00Z</dcterms:created>
  <dcterms:modified xsi:type="dcterms:W3CDTF">2026-03-26T06:09:00Z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0x01010040F1A45C2C9DC74DAECFFB911D050149</vt:lpwstr>
  </property>
  <property fmtid="{D5CDD505-2E9C-101B-9397-08002B2CF9AE}" pid="3" name="MediaServiceImageTags">
    <vt:lpwstr/>
  </property>
</Properties>
</file>