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ECEA" w14:textId="5B452498" w:rsidR="002C3693" w:rsidRPr="001C7D9B" w:rsidRDefault="00324E9D" w:rsidP="00595761">
      <w:pPr>
        <w:spacing w:after="400"/>
        <w:rPr>
          <w:rFonts w:cs="Arial"/>
          <w:b/>
          <w:bCs/>
          <w:color w:val="0A4B9B"/>
          <w:sz w:val="28"/>
          <w:szCs w:val="28"/>
        </w:rPr>
      </w:pPr>
      <w:r w:rsidRPr="001C7D9B">
        <w:rPr>
          <w:rFonts w:cs="Arial"/>
          <w:b/>
          <w:bCs/>
          <w:color w:val="0A4B9B"/>
          <w:sz w:val="28"/>
          <w:szCs w:val="28"/>
        </w:rPr>
        <w:t xml:space="preserve">Rental Questionnaire – 1 April 2025 to 31 March 2026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9"/>
      </w:tblGrid>
      <w:tr w:rsidR="00C86715" w:rsidRPr="001C7D9B" w14:paraId="0A8AB8FD" w14:textId="77777777" w:rsidTr="00C0502E">
        <w:trPr>
          <w:trHeight w:val="1701"/>
        </w:trPr>
        <w:tc>
          <w:tcPr>
            <w:tcW w:w="8679" w:type="dxa"/>
            <w:tcBorders>
              <w:top w:val="single" w:sz="8" w:space="0" w:color="C8C8C8"/>
              <w:left w:val="single" w:sz="8" w:space="0" w:color="C8C8C8"/>
              <w:bottom w:val="single" w:sz="8" w:space="0" w:color="C8C8C8"/>
              <w:right w:val="single" w:sz="8" w:space="0" w:color="C8C8C8"/>
            </w:tcBorders>
          </w:tcPr>
          <w:p w14:paraId="31DA6389" w14:textId="77777777" w:rsidR="00C86715" w:rsidRPr="001C7D9B" w:rsidRDefault="00324E9D" w:rsidP="00595761">
            <w:pPr>
              <w:spacing w:after="20"/>
              <w:rPr>
                <w:rFonts w:cs="Arial"/>
              </w:rPr>
            </w:pPr>
            <w:r w:rsidRPr="001C7D9B">
              <w:rPr>
                <w:rFonts w:cs="Arial"/>
                <w:b/>
                <w:color w:val="0A4B9B"/>
              </w:rPr>
              <w:t>Rental Property Details</w:t>
            </w:r>
          </w:p>
          <w:p w14:paraId="264B871B" w14:textId="25B33D2F" w:rsidR="008605A3" w:rsidRPr="001C7D9B" w:rsidRDefault="00324E9D" w:rsidP="00595761">
            <w:pPr>
              <w:spacing w:after="20"/>
              <w:rPr>
                <w:rFonts w:cs="Arial"/>
              </w:rPr>
            </w:pPr>
            <w:r w:rsidRPr="001C7D9B">
              <w:rPr>
                <w:rFonts w:cs="Arial"/>
              </w:rPr>
              <w:t>Address of rental property:</w:t>
            </w:r>
            <w:r w:rsidR="008605A3" w:rsidRPr="001C7D9B">
              <w:rPr>
                <w:rFonts w:cs="Arial"/>
              </w:rPr>
              <w:t xml:space="preserve"> ______________________________________</w:t>
            </w:r>
            <w:r w:rsidR="00502836" w:rsidRPr="001C7D9B">
              <w:rPr>
                <w:rFonts w:cs="Arial"/>
              </w:rPr>
              <w:t>___</w:t>
            </w:r>
            <w:r w:rsidR="00FA7D25" w:rsidRPr="001C7D9B">
              <w:rPr>
                <w:rFonts w:cs="Arial"/>
              </w:rPr>
              <w:t>______</w:t>
            </w:r>
          </w:p>
          <w:p w14:paraId="4CA82A05" w14:textId="77777777" w:rsidR="00C86715" w:rsidRPr="001C7D9B" w:rsidRDefault="00324E9D" w:rsidP="00595761">
            <w:pPr>
              <w:spacing w:after="20"/>
              <w:rPr>
                <w:rFonts w:cs="Arial"/>
              </w:rPr>
            </w:pPr>
            <w:r w:rsidRPr="001C7D9B">
              <w:rPr>
                <w:rFonts w:cs="Arial"/>
              </w:rPr>
              <w:t>Ownership (tick and complete):</w:t>
            </w:r>
          </w:p>
          <w:p w14:paraId="6A60DEBA" w14:textId="683F0106" w:rsidR="00C86715" w:rsidRPr="001C7D9B" w:rsidRDefault="00324E9D" w:rsidP="005363DF">
            <w:pPr>
              <w:spacing w:after="120"/>
              <w:rPr>
                <w:rFonts w:cs="Arial"/>
              </w:rPr>
            </w:pPr>
            <w:r w:rsidRPr="001C7D9B">
              <w:rPr>
                <w:rFonts w:ascii="Segoe UI Symbol" w:hAnsi="Segoe UI Symbol" w:cs="Segoe UI Symbol"/>
              </w:rPr>
              <w:t>☐</w:t>
            </w:r>
            <w:r w:rsidRPr="001C7D9B">
              <w:rPr>
                <w:rFonts w:cs="Arial"/>
              </w:rPr>
              <w:t xml:space="preserve"> I / We (own personally) – Name(s): __________________________</w:t>
            </w:r>
            <w:r w:rsidR="00502836" w:rsidRPr="001C7D9B">
              <w:rPr>
                <w:rFonts w:cs="Arial"/>
              </w:rPr>
              <w:t>______</w:t>
            </w:r>
            <w:r w:rsidR="00FA7D25" w:rsidRPr="001C7D9B">
              <w:rPr>
                <w:rFonts w:cs="Arial"/>
              </w:rPr>
              <w:t>______</w:t>
            </w:r>
          </w:p>
          <w:p w14:paraId="214D6867" w14:textId="541731EC" w:rsidR="00C86715" w:rsidRPr="001C7D9B" w:rsidRDefault="00324E9D" w:rsidP="005363DF">
            <w:pPr>
              <w:spacing w:after="120"/>
              <w:rPr>
                <w:rFonts w:cs="Arial"/>
              </w:rPr>
            </w:pPr>
            <w:r w:rsidRPr="001C7D9B">
              <w:rPr>
                <w:rFonts w:ascii="Segoe UI Symbol" w:hAnsi="Segoe UI Symbol" w:cs="Segoe UI Symbol"/>
              </w:rPr>
              <w:t>☐</w:t>
            </w:r>
            <w:r w:rsidRPr="001C7D9B">
              <w:rPr>
                <w:rFonts w:cs="Arial"/>
              </w:rPr>
              <w:t xml:space="preserve"> Company – Name: _______________________________</w:t>
            </w:r>
            <w:r w:rsidR="00502836" w:rsidRPr="001C7D9B">
              <w:rPr>
                <w:rFonts w:cs="Arial"/>
              </w:rPr>
              <w:t>______________</w:t>
            </w:r>
            <w:r w:rsidR="00FA7D25" w:rsidRPr="001C7D9B">
              <w:rPr>
                <w:rFonts w:cs="Arial"/>
              </w:rPr>
              <w:t>______</w:t>
            </w:r>
          </w:p>
          <w:p w14:paraId="31AB014C" w14:textId="18E31669" w:rsidR="00C86715" w:rsidRPr="001C7D9B" w:rsidRDefault="00324E9D" w:rsidP="005363DF">
            <w:pPr>
              <w:spacing w:after="120"/>
              <w:rPr>
                <w:rFonts w:cs="Arial"/>
              </w:rPr>
            </w:pPr>
            <w:r w:rsidRPr="001C7D9B">
              <w:rPr>
                <w:rFonts w:ascii="Segoe UI Symbol" w:hAnsi="Segoe UI Symbol" w:cs="Segoe UI Symbol"/>
              </w:rPr>
              <w:t>☐</w:t>
            </w:r>
            <w:r w:rsidRPr="001C7D9B">
              <w:rPr>
                <w:rFonts w:cs="Arial"/>
              </w:rPr>
              <w:t xml:space="preserve"> Trust – Name: _______________________________</w:t>
            </w:r>
            <w:r w:rsidR="00502836" w:rsidRPr="001C7D9B">
              <w:rPr>
                <w:rFonts w:cs="Arial"/>
              </w:rPr>
              <w:t>__________________</w:t>
            </w:r>
            <w:r w:rsidR="00FA7D25" w:rsidRPr="001C7D9B">
              <w:rPr>
                <w:rFonts w:cs="Arial"/>
              </w:rPr>
              <w:t>______</w:t>
            </w:r>
          </w:p>
          <w:p w14:paraId="085D9E33" w14:textId="5ADF6E4B" w:rsidR="00C86715" w:rsidRPr="001C7D9B" w:rsidRDefault="00324E9D" w:rsidP="00557082">
            <w:pPr>
              <w:spacing w:after="20"/>
              <w:rPr>
                <w:rFonts w:cs="Arial"/>
              </w:rPr>
            </w:pPr>
            <w:r w:rsidRPr="001C7D9B">
              <w:rPr>
                <w:rFonts w:ascii="Segoe UI Symbol" w:hAnsi="Segoe UI Symbol" w:cs="Segoe UI Symbol"/>
              </w:rPr>
              <w:t>☐</w:t>
            </w:r>
            <w:r w:rsidRPr="001C7D9B">
              <w:rPr>
                <w:rFonts w:cs="Arial"/>
              </w:rPr>
              <w:t xml:space="preserve"> Partnership – Name: _______________________________</w:t>
            </w:r>
            <w:r w:rsidR="00502836" w:rsidRPr="001C7D9B">
              <w:rPr>
                <w:rFonts w:cs="Arial"/>
              </w:rPr>
              <w:t>_____________</w:t>
            </w:r>
            <w:r w:rsidR="00FA7D25" w:rsidRPr="001C7D9B">
              <w:rPr>
                <w:rFonts w:cs="Arial"/>
              </w:rPr>
              <w:t>______</w:t>
            </w:r>
          </w:p>
        </w:tc>
      </w:tr>
    </w:tbl>
    <w:p w14:paraId="7B8E23F0" w14:textId="3E125478" w:rsidR="00C86715" w:rsidRPr="001C7D9B" w:rsidRDefault="005A5C6B" w:rsidP="00595761">
      <w:pPr>
        <w:spacing w:after="20"/>
        <w:rPr>
          <w:rFonts w:cs="Arial"/>
        </w:rPr>
      </w:pPr>
      <w:r w:rsidRPr="001C7D9B">
        <w:rPr>
          <w:rFonts w:cs="Arial"/>
        </w:rPr>
        <w:br w:type="textWrapping" w:clear="all"/>
      </w:r>
    </w:p>
    <w:tbl>
      <w:tblPr>
        <w:tblW w:w="5000" w:type="pct"/>
        <w:jc w:val="center"/>
        <w:tblLook w:val="04A0" w:firstRow="1" w:lastRow="0" w:firstColumn="1" w:lastColumn="0" w:noHBand="0" w:noVBand="1"/>
      </w:tblPr>
      <w:tblGrid>
        <w:gridCol w:w="10780"/>
      </w:tblGrid>
      <w:tr w:rsidR="00CF0B68" w:rsidRPr="001C7D9B" w14:paraId="29BAABF4" w14:textId="77777777" w:rsidTr="007F1998">
        <w:trPr>
          <w:trHeight w:val="10716"/>
          <w:jc w:val="center"/>
        </w:trPr>
        <w:tc>
          <w:tcPr>
            <w:tcW w:w="5000" w:type="pct"/>
            <w:tcBorders>
              <w:top w:val="single" w:sz="8" w:space="0" w:color="C8C8C8"/>
              <w:left w:val="single" w:sz="8" w:space="0" w:color="C8C8C8"/>
              <w:bottom w:val="single" w:sz="8" w:space="0" w:color="C8C8C8"/>
              <w:right w:val="single" w:sz="8" w:space="0" w:color="C8C8C8"/>
            </w:tcBorders>
          </w:tcPr>
          <w:p w14:paraId="43552EAF" w14:textId="77777777" w:rsidR="00CF0B68" w:rsidRPr="001C7D9B" w:rsidRDefault="00CF0B68" w:rsidP="00230E34">
            <w:pPr>
              <w:spacing w:after="0"/>
              <w:rPr>
                <w:rFonts w:cs="Arial"/>
              </w:rPr>
            </w:pPr>
            <w:r w:rsidRPr="001C7D9B">
              <w:rPr>
                <w:rFonts w:cs="Arial"/>
                <w:b/>
                <w:color w:val="0A4B9B"/>
              </w:rPr>
              <w:t>Rental Income &amp; Expenses</w:t>
            </w:r>
          </w:p>
          <w:p w14:paraId="35ECC179" w14:textId="77777777" w:rsidR="00CF0B68" w:rsidRPr="001C7D9B" w:rsidRDefault="00CF0B68" w:rsidP="007F1998">
            <w:pPr>
              <w:spacing w:after="40"/>
              <w:rPr>
                <w:rFonts w:cs="Arial"/>
                <w:sz w:val="21"/>
                <w:szCs w:val="21"/>
              </w:rPr>
            </w:pPr>
            <w:r w:rsidRPr="001C7D9B">
              <w:rPr>
                <w:rFonts w:cs="Arial"/>
                <w:sz w:val="21"/>
                <w:szCs w:val="21"/>
              </w:rPr>
              <w:t>• Tick the applicable source category or write a total or note in the final column.</w:t>
            </w:r>
          </w:p>
          <w:p w14:paraId="72B07935" w14:textId="77777777" w:rsidR="003B2D15" w:rsidRDefault="00CF0B68" w:rsidP="003B2D15">
            <w:pPr>
              <w:spacing w:after="40"/>
              <w:rPr>
                <w:rFonts w:cs="Arial"/>
                <w:sz w:val="21"/>
                <w:szCs w:val="21"/>
              </w:rPr>
            </w:pPr>
            <w:r w:rsidRPr="001C7D9B">
              <w:rPr>
                <w:rFonts w:cs="Arial"/>
                <w:sz w:val="21"/>
                <w:szCs w:val="21"/>
              </w:rPr>
              <w:t>• Leave any category blank if it does not apply.</w:t>
            </w:r>
          </w:p>
          <w:p w14:paraId="2FD292FD" w14:textId="0FA615E4" w:rsidR="00CF0B68" w:rsidRPr="005815D9" w:rsidRDefault="00CF0B68" w:rsidP="007F1998">
            <w:pPr>
              <w:spacing w:after="40"/>
              <w:rPr>
                <w:rFonts w:cs="Arial"/>
                <w:sz w:val="21"/>
                <w:szCs w:val="21"/>
              </w:rPr>
            </w:pPr>
            <w:r w:rsidRPr="005815D9">
              <w:rPr>
                <w:rFonts w:cs="Arial"/>
                <w:sz w:val="21"/>
                <w:szCs w:val="21"/>
              </w:rPr>
              <w:t xml:space="preserve">• </w:t>
            </w:r>
            <w:r w:rsidR="004265EB" w:rsidRPr="005815D9">
              <w:rPr>
                <w:rStyle w:val="s1"/>
              </w:rPr>
              <w:t>Important:</w:t>
            </w:r>
            <w:r w:rsidR="004265EB" w:rsidRPr="005815D9">
              <w:t xml:space="preserve"> If the rental is owned by a company or trust, we require </w:t>
            </w:r>
            <w:r w:rsidR="004265EB" w:rsidRPr="005815D9">
              <w:rPr>
                <w:rStyle w:val="s1"/>
              </w:rPr>
              <w:t>all related bank statements and loan statements for the full year</w:t>
            </w:r>
            <w:r w:rsidR="004265EB" w:rsidRPr="005815D9">
              <w:t>, even where a summary or total is provided below.</w:t>
            </w:r>
          </w:p>
          <w:tbl>
            <w:tblPr>
              <w:tblW w:w="11682" w:type="dxa"/>
              <w:tblLook w:val="04A0" w:firstRow="1" w:lastRow="0" w:firstColumn="1" w:lastColumn="0" w:noHBand="0" w:noVBand="1"/>
            </w:tblPr>
            <w:tblGrid>
              <w:gridCol w:w="3133"/>
              <w:gridCol w:w="1489"/>
              <w:gridCol w:w="2763"/>
              <w:gridCol w:w="4297"/>
            </w:tblGrid>
            <w:tr w:rsidR="00CF0B68" w:rsidRPr="001C7D9B" w14:paraId="0CEC1E9F" w14:textId="77777777" w:rsidTr="005815D9">
              <w:tc>
                <w:tcPr>
                  <w:tcW w:w="3133" w:type="dxa"/>
                  <w:tcBorders>
                    <w:top w:val="single" w:sz="6" w:space="0" w:color="C8C8C8"/>
                    <w:left w:val="single" w:sz="6" w:space="0" w:color="C8C8C8"/>
                    <w:bottom w:val="single" w:sz="6" w:space="0" w:color="C8C8C8"/>
                    <w:right w:val="single" w:sz="6" w:space="0" w:color="C8C8C8"/>
                  </w:tcBorders>
                  <w:shd w:val="clear" w:color="auto" w:fill="C6D9F1" w:themeFill="text2" w:themeFillTint="33"/>
                </w:tcPr>
                <w:p w14:paraId="3C5DC19D" w14:textId="77777777" w:rsidR="00CF0B68" w:rsidRPr="001C7D9B" w:rsidRDefault="00CF0B68" w:rsidP="00230E34">
                  <w:pPr>
                    <w:spacing w:after="0"/>
                    <w:rPr>
                      <w:rFonts w:cs="Arial"/>
                    </w:rPr>
                  </w:pPr>
                  <w:r w:rsidRPr="001C7D9B">
                    <w:rPr>
                      <w:rFonts w:cs="Arial"/>
                      <w:b/>
                    </w:rPr>
                    <w:t>Category</w:t>
                  </w:r>
                </w:p>
              </w:tc>
              <w:tc>
                <w:tcPr>
                  <w:tcW w:w="1489" w:type="dxa"/>
                  <w:tcBorders>
                    <w:top w:val="single" w:sz="6" w:space="0" w:color="C8C8C8"/>
                    <w:left w:val="single" w:sz="6" w:space="0" w:color="C8C8C8"/>
                    <w:bottom w:val="single" w:sz="6" w:space="0" w:color="C8C8C8"/>
                    <w:right w:val="single" w:sz="6" w:space="0" w:color="C8C8C8"/>
                  </w:tcBorders>
                  <w:shd w:val="clear" w:color="auto" w:fill="C6D9F1" w:themeFill="text2" w:themeFillTint="33"/>
                </w:tcPr>
                <w:p w14:paraId="73D9655F" w14:textId="77777777" w:rsidR="00CF0B68" w:rsidRPr="001C7D9B" w:rsidRDefault="00CF0B68" w:rsidP="00230E34">
                  <w:pPr>
                    <w:spacing w:after="0"/>
                    <w:rPr>
                      <w:rFonts w:cs="Arial"/>
                    </w:rPr>
                  </w:pPr>
                  <w:r w:rsidRPr="001C7D9B">
                    <w:rPr>
                      <w:rFonts w:cs="Arial"/>
                      <w:b/>
                    </w:rPr>
                    <w:t xml:space="preserve">Per Bank Statements   </w:t>
                  </w:r>
                </w:p>
              </w:tc>
              <w:tc>
                <w:tcPr>
                  <w:tcW w:w="2763" w:type="dxa"/>
                  <w:tcBorders>
                    <w:top w:val="single" w:sz="6" w:space="0" w:color="C8C8C8"/>
                    <w:left w:val="single" w:sz="6" w:space="0" w:color="C8C8C8"/>
                    <w:bottom w:val="single" w:sz="6" w:space="0" w:color="C8C8C8"/>
                    <w:right w:val="single" w:sz="6" w:space="0" w:color="C8C8C8"/>
                  </w:tcBorders>
                  <w:shd w:val="clear" w:color="auto" w:fill="C6D9F1" w:themeFill="text2" w:themeFillTint="33"/>
                </w:tcPr>
                <w:p w14:paraId="7612D655" w14:textId="77777777" w:rsidR="00CF0B68" w:rsidRPr="001C7D9B" w:rsidRDefault="00CF0B68" w:rsidP="00230E34">
                  <w:pPr>
                    <w:spacing w:after="0"/>
                    <w:rPr>
                      <w:rFonts w:cs="Arial"/>
                    </w:rPr>
                  </w:pPr>
                  <w:r w:rsidRPr="001C7D9B">
                    <w:rPr>
                      <w:rFonts w:cs="Arial"/>
                      <w:b/>
                    </w:rPr>
                    <w:t xml:space="preserve">Per Invoice / Summary Attached   </w:t>
                  </w:r>
                </w:p>
              </w:tc>
              <w:tc>
                <w:tcPr>
                  <w:tcW w:w="4297" w:type="dxa"/>
                  <w:tcBorders>
                    <w:top w:val="single" w:sz="6" w:space="0" w:color="C8C8C8"/>
                    <w:left w:val="single" w:sz="6" w:space="0" w:color="C8C8C8"/>
                    <w:bottom w:val="single" w:sz="6" w:space="0" w:color="C8C8C8"/>
                    <w:right w:val="single" w:sz="6" w:space="0" w:color="C8C8C8"/>
                  </w:tcBorders>
                  <w:shd w:val="clear" w:color="auto" w:fill="C6D9F1" w:themeFill="text2" w:themeFillTint="33"/>
                </w:tcPr>
                <w:p w14:paraId="4BB57F94" w14:textId="77777777" w:rsidR="00CF0B68" w:rsidRPr="001C7D9B" w:rsidRDefault="00CF0B68" w:rsidP="00230E34">
                  <w:pPr>
                    <w:spacing w:after="0"/>
                    <w:rPr>
                      <w:rFonts w:cs="Arial"/>
                    </w:rPr>
                  </w:pPr>
                  <w:r w:rsidRPr="001C7D9B">
                    <w:rPr>
                      <w:rFonts w:cs="Arial"/>
                      <w:b/>
                    </w:rPr>
                    <w:t>Specify Total or Add Note</w:t>
                  </w:r>
                </w:p>
              </w:tc>
            </w:tr>
            <w:tr w:rsidR="00CF0B68" w:rsidRPr="001C7D9B" w14:paraId="53B96978" w14:textId="77777777" w:rsidTr="005815D9">
              <w:trPr>
                <w:trHeight w:val="490"/>
              </w:trPr>
              <w:tc>
                <w:tcPr>
                  <w:tcW w:w="3133" w:type="dxa"/>
                  <w:tcBorders>
                    <w:top w:val="single" w:sz="6" w:space="0" w:color="C8C8C8"/>
                    <w:left w:val="single" w:sz="6" w:space="0" w:color="C8C8C8"/>
                    <w:bottom w:val="single" w:sz="6" w:space="0" w:color="C8C8C8"/>
                    <w:right w:val="single" w:sz="6" w:space="0" w:color="C8C8C8"/>
                  </w:tcBorders>
                </w:tcPr>
                <w:p w14:paraId="595F62AC" w14:textId="77777777" w:rsidR="00CF0B68" w:rsidRPr="001C7D9B" w:rsidRDefault="00CF0B68" w:rsidP="00A430BE">
                  <w:pPr>
                    <w:spacing w:after="120" w:line="240" w:lineRule="auto"/>
                    <w:rPr>
                      <w:rFonts w:cs="Arial"/>
                    </w:rPr>
                  </w:pPr>
                  <w:r w:rsidRPr="001C7D9B">
                    <w:rPr>
                      <w:rFonts w:cs="Arial"/>
                    </w:rPr>
                    <w:t>Rental Income</w:t>
                  </w:r>
                </w:p>
              </w:tc>
              <w:tc>
                <w:tcPr>
                  <w:tcW w:w="1489" w:type="dxa"/>
                  <w:tcBorders>
                    <w:top w:val="single" w:sz="6" w:space="0" w:color="C8C8C8"/>
                    <w:left w:val="single" w:sz="6" w:space="0" w:color="C8C8C8"/>
                    <w:bottom w:val="single" w:sz="6" w:space="0" w:color="C8C8C8"/>
                    <w:right w:val="single" w:sz="6" w:space="0" w:color="C8C8C8"/>
                  </w:tcBorders>
                </w:tcPr>
                <w:p w14:paraId="3B594111" w14:textId="77777777" w:rsidR="00CF0B68" w:rsidRPr="001C7D9B" w:rsidRDefault="00CF0B68" w:rsidP="00A430BE">
                  <w:pPr>
                    <w:spacing w:after="120" w:line="240" w:lineRule="auto"/>
                    <w:rPr>
                      <w:rFonts w:cs="Arial"/>
                    </w:rPr>
                  </w:pPr>
                  <w:r w:rsidRPr="001C7D9B">
                    <w:rPr>
                      <w:rFonts w:cs="Arial"/>
                      <w:b/>
                    </w:rPr>
                    <w:t xml:space="preserve">       </w:t>
                  </w:r>
                  <w:r w:rsidRPr="001C7D9B">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6A22082F" w14:textId="77777777" w:rsidR="00CF0B68" w:rsidRPr="001C7D9B" w:rsidRDefault="00CF0B68" w:rsidP="00A430BE">
                  <w:pPr>
                    <w:spacing w:after="120" w:line="240" w:lineRule="auto"/>
                    <w:rPr>
                      <w:rFonts w:cs="Arial"/>
                    </w:rPr>
                  </w:pPr>
                  <w:r w:rsidRPr="001C7D9B">
                    <w:rPr>
                      <w:rFonts w:cs="Arial"/>
                    </w:rPr>
                    <w:t xml:space="preserve">(management summary attached) </w:t>
                  </w:r>
                  <w:r w:rsidRPr="001C7D9B">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36A0D934" w14:textId="77777777" w:rsidR="00CF0B68" w:rsidRPr="001C7D9B" w:rsidRDefault="00CF0B68" w:rsidP="00A430BE">
                  <w:pPr>
                    <w:spacing w:after="120" w:line="240" w:lineRule="auto"/>
                    <w:rPr>
                      <w:rFonts w:cs="Arial"/>
                    </w:rPr>
                  </w:pPr>
                </w:p>
              </w:tc>
            </w:tr>
            <w:tr w:rsidR="00CF0B68" w:rsidRPr="001C7D9B" w14:paraId="6EE24FED" w14:textId="77777777" w:rsidTr="005815D9">
              <w:tc>
                <w:tcPr>
                  <w:tcW w:w="3133" w:type="dxa"/>
                  <w:tcBorders>
                    <w:top w:val="single" w:sz="6" w:space="0" w:color="C8C8C8"/>
                    <w:left w:val="single" w:sz="6" w:space="0" w:color="C8C8C8"/>
                    <w:bottom w:val="single" w:sz="6" w:space="0" w:color="C8C8C8"/>
                    <w:right w:val="single" w:sz="6" w:space="0" w:color="C8C8C8"/>
                  </w:tcBorders>
                </w:tcPr>
                <w:p w14:paraId="0B1008AC" w14:textId="77777777" w:rsidR="00CF0B68" w:rsidRPr="001C7D9B" w:rsidRDefault="00CF0B68" w:rsidP="00A430BE">
                  <w:pPr>
                    <w:spacing w:after="0" w:line="240" w:lineRule="auto"/>
                    <w:rPr>
                      <w:rFonts w:cs="Arial"/>
                    </w:rPr>
                  </w:pPr>
                  <w:r w:rsidRPr="001C7D9B">
                    <w:rPr>
                      <w:rFonts w:cs="Arial"/>
                    </w:rPr>
                    <w:t>Accountancy Fees</w:t>
                  </w:r>
                  <w:r w:rsidRPr="001C7D9B">
                    <w:rPr>
                      <w:rFonts w:cs="Arial"/>
                    </w:rPr>
                    <w:br/>
                  </w:r>
                  <w:r w:rsidRPr="001C7D9B">
                    <w:rPr>
                      <w:rFonts w:cs="Arial"/>
                      <w:i/>
                      <w:iCs/>
                    </w:rPr>
                    <w:t>(not required if our service was used)</w:t>
                  </w:r>
                </w:p>
              </w:tc>
              <w:tc>
                <w:tcPr>
                  <w:tcW w:w="1489" w:type="dxa"/>
                  <w:tcBorders>
                    <w:top w:val="single" w:sz="6" w:space="0" w:color="C8C8C8"/>
                    <w:left w:val="single" w:sz="6" w:space="0" w:color="C8C8C8"/>
                    <w:bottom w:val="single" w:sz="6" w:space="0" w:color="C8C8C8"/>
                    <w:right w:val="single" w:sz="6" w:space="0" w:color="C8C8C8"/>
                  </w:tcBorders>
                </w:tcPr>
                <w:p w14:paraId="01296D6E" w14:textId="77777777" w:rsidR="00CF0B68" w:rsidRPr="001C7D9B" w:rsidRDefault="00CF0B68" w:rsidP="00A430BE">
                  <w:pPr>
                    <w:spacing w:after="120" w:line="240" w:lineRule="auto"/>
                    <w:rPr>
                      <w:rFonts w:cs="Arial"/>
                      <w:b/>
                    </w:rPr>
                  </w:pPr>
                  <w:r w:rsidRPr="001C7D9B">
                    <w:rPr>
                      <w:rFonts w:cs="Arial"/>
                      <w:b/>
                    </w:rPr>
                    <w:t xml:space="preserve">       </w:t>
                  </w:r>
                  <w:r w:rsidRPr="001C7D9B">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2D57B841" w14:textId="77777777" w:rsidR="00CF0B68" w:rsidRPr="001C7D9B" w:rsidRDefault="00CF0B68" w:rsidP="00A430BE">
                  <w:pPr>
                    <w:spacing w:after="120" w:line="240" w:lineRule="auto"/>
                    <w:rPr>
                      <w:rFonts w:cs="Arial"/>
                    </w:rPr>
                  </w:pPr>
                  <w:r w:rsidRPr="001C7D9B">
                    <w:rPr>
                      <w:rFonts w:cs="Arial"/>
                    </w:rPr>
                    <w:t xml:space="preserve">(invoices </w:t>
                  </w:r>
                  <w:proofErr w:type="gramStart"/>
                  <w:r w:rsidRPr="001C7D9B">
                    <w:rPr>
                      <w:rFonts w:cs="Arial"/>
                    </w:rPr>
                    <w:t xml:space="preserve">attached)   </w:t>
                  </w:r>
                  <w:proofErr w:type="gramEnd"/>
                  <w:r w:rsidRPr="001C7D9B">
                    <w:rPr>
                      <w:rFonts w:cs="Arial"/>
                    </w:rPr>
                    <w:t xml:space="preserve">                    </w:t>
                  </w:r>
                  <w:r w:rsidRPr="001C7D9B">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19445E4C" w14:textId="77777777" w:rsidR="00CF0B68" w:rsidRPr="001C7D9B" w:rsidRDefault="00CF0B68" w:rsidP="00A430BE">
                  <w:pPr>
                    <w:spacing w:after="120" w:line="240" w:lineRule="auto"/>
                    <w:rPr>
                      <w:rFonts w:cs="Arial"/>
                    </w:rPr>
                  </w:pPr>
                </w:p>
              </w:tc>
            </w:tr>
            <w:tr w:rsidR="00CF0B68" w:rsidRPr="001C7D9B" w14:paraId="1501F756" w14:textId="77777777" w:rsidTr="005815D9">
              <w:tc>
                <w:tcPr>
                  <w:tcW w:w="3133" w:type="dxa"/>
                  <w:tcBorders>
                    <w:top w:val="single" w:sz="6" w:space="0" w:color="C8C8C8"/>
                    <w:left w:val="single" w:sz="6" w:space="0" w:color="C8C8C8"/>
                    <w:bottom w:val="single" w:sz="6" w:space="0" w:color="C8C8C8"/>
                    <w:right w:val="single" w:sz="6" w:space="0" w:color="C8C8C8"/>
                  </w:tcBorders>
                </w:tcPr>
                <w:p w14:paraId="7B213623" w14:textId="77777777" w:rsidR="00CF0B68" w:rsidRPr="001C7D9B" w:rsidRDefault="00CF0B68" w:rsidP="00A430BE">
                  <w:pPr>
                    <w:spacing w:after="120" w:line="240" w:lineRule="auto"/>
                    <w:rPr>
                      <w:rFonts w:cs="Arial"/>
                    </w:rPr>
                  </w:pPr>
                  <w:r w:rsidRPr="001C7D9B">
                    <w:rPr>
                      <w:rFonts w:cs="Arial"/>
                    </w:rPr>
                    <w:t>Advertising / Letting Fees</w:t>
                  </w:r>
                </w:p>
              </w:tc>
              <w:tc>
                <w:tcPr>
                  <w:tcW w:w="1489" w:type="dxa"/>
                  <w:tcBorders>
                    <w:top w:val="single" w:sz="6" w:space="0" w:color="C8C8C8"/>
                    <w:left w:val="single" w:sz="6" w:space="0" w:color="C8C8C8"/>
                    <w:bottom w:val="single" w:sz="6" w:space="0" w:color="C8C8C8"/>
                    <w:right w:val="single" w:sz="6" w:space="0" w:color="C8C8C8"/>
                  </w:tcBorders>
                </w:tcPr>
                <w:p w14:paraId="4426C8B0" w14:textId="77777777" w:rsidR="00CF0B68" w:rsidRPr="001C7D9B" w:rsidRDefault="00CF0B68" w:rsidP="00A430BE">
                  <w:pPr>
                    <w:spacing w:after="120" w:line="240" w:lineRule="auto"/>
                    <w:rPr>
                      <w:rFonts w:cs="Arial"/>
                    </w:rPr>
                  </w:pPr>
                  <w:r w:rsidRPr="001C7D9B">
                    <w:rPr>
                      <w:rFonts w:cs="Arial"/>
                      <w:b/>
                    </w:rPr>
                    <w:t xml:space="preserve">       </w:t>
                  </w:r>
                  <w:r w:rsidRPr="001C7D9B">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1EEDD80A" w14:textId="77777777" w:rsidR="00CF0B68" w:rsidRPr="001C7D9B" w:rsidRDefault="00CF0B68" w:rsidP="00A430BE">
                  <w:pPr>
                    <w:spacing w:after="120" w:line="240" w:lineRule="auto"/>
                    <w:rPr>
                      <w:rFonts w:cs="Arial"/>
                    </w:rPr>
                  </w:pPr>
                  <w:r w:rsidRPr="001C7D9B">
                    <w:rPr>
                      <w:rFonts w:cs="Arial"/>
                    </w:rPr>
                    <w:t xml:space="preserve">(invoices </w:t>
                  </w:r>
                  <w:proofErr w:type="gramStart"/>
                  <w:r w:rsidRPr="001C7D9B">
                    <w:rPr>
                      <w:rFonts w:cs="Arial"/>
                    </w:rPr>
                    <w:t xml:space="preserve">attached)   </w:t>
                  </w:r>
                  <w:proofErr w:type="gramEnd"/>
                  <w:r w:rsidRPr="001C7D9B">
                    <w:rPr>
                      <w:rFonts w:cs="Arial"/>
                    </w:rPr>
                    <w:t xml:space="preserve">                    </w:t>
                  </w:r>
                  <w:r w:rsidRPr="001C7D9B">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2585B1C7" w14:textId="77777777" w:rsidR="00CF0B68" w:rsidRPr="001C7D9B" w:rsidRDefault="00CF0B68" w:rsidP="00A430BE">
                  <w:pPr>
                    <w:spacing w:after="120" w:line="240" w:lineRule="auto"/>
                    <w:rPr>
                      <w:rFonts w:cs="Arial"/>
                    </w:rPr>
                  </w:pPr>
                </w:p>
              </w:tc>
            </w:tr>
            <w:tr w:rsidR="00CF0B68" w:rsidRPr="001C7D9B" w14:paraId="70AA4BB9" w14:textId="77777777" w:rsidTr="005815D9">
              <w:tc>
                <w:tcPr>
                  <w:tcW w:w="3133" w:type="dxa"/>
                  <w:tcBorders>
                    <w:top w:val="single" w:sz="6" w:space="0" w:color="C8C8C8"/>
                    <w:left w:val="single" w:sz="6" w:space="0" w:color="C8C8C8"/>
                    <w:bottom w:val="single" w:sz="6" w:space="0" w:color="C8C8C8"/>
                    <w:right w:val="single" w:sz="6" w:space="0" w:color="C8C8C8"/>
                  </w:tcBorders>
                </w:tcPr>
                <w:p w14:paraId="077A6222" w14:textId="77777777" w:rsidR="00CF0B68" w:rsidRPr="001C7D9B" w:rsidRDefault="00CF0B68" w:rsidP="00A430BE">
                  <w:pPr>
                    <w:spacing w:after="120" w:line="240" w:lineRule="auto"/>
                    <w:rPr>
                      <w:rFonts w:cs="Arial"/>
                    </w:rPr>
                  </w:pPr>
                  <w:r w:rsidRPr="001C7D9B">
                    <w:rPr>
                      <w:rFonts w:cs="Arial"/>
                    </w:rPr>
                    <w:t>Body Corporate Fees</w:t>
                  </w:r>
                </w:p>
              </w:tc>
              <w:tc>
                <w:tcPr>
                  <w:tcW w:w="1489" w:type="dxa"/>
                  <w:tcBorders>
                    <w:top w:val="single" w:sz="6" w:space="0" w:color="C8C8C8"/>
                    <w:left w:val="single" w:sz="6" w:space="0" w:color="C8C8C8"/>
                    <w:bottom w:val="single" w:sz="6" w:space="0" w:color="C8C8C8"/>
                    <w:right w:val="single" w:sz="6" w:space="0" w:color="C8C8C8"/>
                  </w:tcBorders>
                </w:tcPr>
                <w:p w14:paraId="7D135531" w14:textId="77777777" w:rsidR="00CF0B68" w:rsidRPr="001C7D9B" w:rsidRDefault="00CF0B68" w:rsidP="00A430BE">
                  <w:pPr>
                    <w:tabs>
                      <w:tab w:val="left" w:pos="1283"/>
                    </w:tabs>
                    <w:spacing w:after="120" w:line="240" w:lineRule="auto"/>
                    <w:rPr>
                      <w:rFonts w:cs="Arial"/>
                    </w:rPr>
                  </w:pPr>
                  <w:r w:rsidRPr="001C7D9B">
                    <w:rPr>
                      <w:rFonts w:cs="Arial"/>
                      <w:b/>
                    </w:rPr>
                    <w:t xml:space="preserve">       </w:t>
                  </w:r>
                  <w:r w:rsidRPr="001C7D9B">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69B82465" w14:textId="77777777" w:rsidR="00CF0B68" w:rsidRPr="001C7D9B" w:rsidRDefault="00CF0B68" w:rsidP="00A430BE">
                  <w:pPr>
                    <w:spacing w:after="120" w:line="240" w:lineRule="auto"/>
                    <w:rPr>
                      <w:rFonts w:cs="Arial"/>
                    </w:rPr>
                  </w:pPr>
                  <w:r w:rsidRPr="001C7D9B">
                    <w:rPr>
                      <w:rFonts w:cs="Arial"/>
                    </w:rPr>
                    <w:t xml:space="preserve">(invoices </w:t>
                  </w:r>
                  <w:proofErr w:type="gramStart"/>
                  <w:r w:rsidRPr="001C7D9B">
                    <w:rPr>
                      <w:rFonts w:cs="Arial"/>
                    </w:rPr>
                    <w:t xml:space="preserve">attached)   </w:t>
                  </w:r>
                  <w:proofErr w:type="gramEnd"/>
                  <w:r w:rsidRPr="001C7D9B">
                    <w:rPr>
                      <w:rFonts w:cs="Arial"/>
                    </w:rPr>
                    <w:t xml:space="preserve">                    </w:t>
                  </w:r>
                  <w:r w:rsidRPr="001C7D9B">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58593099" w14:textId="77777777" w:rsidR="00CF0B68" w:rsidRPr="001C7D9B" w:rsidRDefault="00CF0B68" w:rsidP="00A430BE">
                  <w:pPr>
                    <w:spacing w:after="120" w:line="240" w:lineRule="auto"/>
                    <w:rPr>
                      <w:rFonts w:cs="Arial"/>
                    </w:rPr>
                  </w:pPr>
                </w:p>
              </w:tc>
            </w:tr>
            <w:tr w:rsidR="00CF0B68" w:rsidRPr="001C7D9B" w14:paraId="6A99B7D6" w14:textId="77777777" w:rsidTr="005815D9">
              <w:tc>
                <w:tcPr>
                  <w:tcW w:w="3133" w:type="dxa"/>
                  <w:tcBorders>
                    <w:top w:val="single" w:sz="6" w:space="0" w:color="C8C8C8"/>
                    <w:left w:val="single" w:sz="6" w:space="0" w:color="C8C8C8"/>
                    <w:bottom w:val="single" w:sz="6" w:space="0" w:color="C8C8C8"/>
                    <w:right w:val="single" w:sz="6" w:space="0" w:color="C8C8C8"/>
                  </w:tcBorders>
                </w:tcPr>
                <w:p w14:paraId="5027F8DC" w14:textId="77777777" w:rsidR="00CF0B68" w:rsidRPr="001C7D9B" w:rsidRDefault="00CF0B68" w:rsidP="00A430BE">
                  <w:pPr>
                    <w:spacing w:after="120" w:line="240" w:lineRule="auto"/>
                    <w:rPr>
                      <w:rFonts w:cs="Arial"/>
                    </w:rPr>
                  </w:pPr>
                  <w:r w:rsidRPr="001C7D9B">
                    <w:rPr>
                      <w:rFonts w:cs="Arial"/>
                    </w:rPr>
                    <w:t>Insurance</w:t>
                  </w:r>
                </w:p>
              </w:tc>
              <w:tc>
                <w:tcPr>
                  <w:tcW w:w="1489" w:type="dxa"/>
                  <w:tcBorders>
                    <w:top w:val="single" w:sz="6" w:space="0" w:color="C8C8C8"/>
                    <w:left w:val="single" w:sz="6" w:space="0" w:color="C8C8C8"/>
                    <w:bottom w:val="single" w:sz="6" w:space="0" w:color="C8C8C8"/>
                    <w:right w:val="single" w:sz="6" w:space="0" w:color="C8C8C8"/>
                  </w:tcBorders>
                </w:tcPr>
                <w:p w14:paraId="2882E51E" w14:textId="77777777" w:rsidR="00CF0B68" w:rsidRPr="001C7D9B" w:rsidRDefault="00CF0B68" w:rsidP="00A430BE">
                  <w:pPr>
                    <w:spacing w:after="120" w:line="240" w:lineRule="auto"/>
                    <w:rPr>
                      <w:rFonts w:cs="Arial"/>
                    </w:rPr>
                  </w:pPr>
                  <w:r w:rsidRPr="001C7D9B">
                    <w:rPr>
                      <w:rFonts w:cs="Arial"/>
                      <w:b/>
                    </w:rPr>
                    <w:t xml:space="preserve">       </w:t>
                  </w:r>
                  <w:r w:rsidRPr="001C7D9B">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409C7788" w14:textId="77777777" w:rsidR="00CF0B68" w:rsidRPr="001C7D9B" w:rsidRDefault="00CF0B68" w:rsidP="00A430BE">
                  <w:pPr>
                    <w:spacing w:after="120" w:line="240" w:lineRule="auto"/>
                    <w:rPr>
                      <w:rFonts w:cs="Arial"/>
                    </w:rPr>
                  </w:pPr>
                  <w:r w:rsidRPr="001C7D9B">
                    <w:rPr>
                      <w:rFonts w:cs="Arial"/>
                    </w:rPr>
                    <w:t xml:space="preserve">(invoices </w:t>
                  </w:r>
                  <w:proofErr w:type="gramStart"/>
                  <w:r w:rsidRPr="001C7D9B">
                    <w:rPr>
                      <w:rFonts w:cs="Arial"/>
                    </w:rPr>
                    <w:t xml:space="preserve">attached)   </w:t>
                  </w:r>
                  <w:proofErr w:type="gramEnd"/>
                  <w:r w:rsidRPr="001C7D9B">
                    <w:rPr>
                      <w:rFonts w:cs="Arial"/>
                    </w:rPr>
                    <w:t xml:space="preserve">                  </w:t>
                  </w:r>
                  <w:r w:rsidRPr="001C7D9B">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4DA268C2" w14:textId="77777777" w:rsidR="00CF0B68" w:rsidRPr="001C7D9B" w:rsidRDefault="00CF0B68" w:rsidP="00A430BE">
                  <w:pPr>
                    <w:spacing w:after="120" w:line="240" w:lineRule="auto"/>
                    <w:rPr>
                      <w:rFonts w:cs="Arial"/>
                    </w:rPr>
                  </w:pPr>
                </w:p>
              </w:tc>
            </w:tr>
            <w:tr w:rsidR="00CF0B68" w:rsidRPr="001C7D9B" w14:paraId="58E7A898" w14:textId="77777777" w:rsidTr="005815D9">
              <w:tc>
                <w:tcPr>
                  <w:tcW w:w="3133" w:type="dxa"/>
                  <w:tcBorders>
                    <w:top w:val="single" w:sz="6" w:space="0" w:color="C8C8C8"/>
                    <w:left w:val="single" w:sz="6" w:space="0" w:color="C8C8C8"/>
                    <w:bottom w:val="single" w:sz="6" w:space="0" w:color="C8C8C8"/>
                    <w:right w:val="single" w:sz="6" w:space="0" w:color="C8C8C8"/>
                  </w:tcBorders>
                </w:tcPr>
                <w:p w14:paraId="262E7305" w14:textId="77777777" w:rsidR="00CF0B68" w:rsidRPr="001C7D9B" w:rsidRDefault="00CF0B68" w:rsidP="00A430BE">
                  <w:pPr>
                    <w:spacing w:after="120" w:line="240" w:lineRule="auto"/>
                    <w:rPr>
                      <w:rFonts w:cs="Arial"/>
                    </w:rPr>
                  </w:pPr>
                  <w:r w:rsidRPr="001C7D9B">
                    <w:rPr>
                      <w:rFonts w:cs="Arial"/>
                    </w:rPr>
                    <w:t>Interest (Loan)</w:t>
                  </w:r>
                </w:p>
              </w:tc>
              <w:tc>
                <w:tcPr>
                  <w:tcW w:w="1489" w:type="dxa"/>
                  <w:tcBorders>
                    <w:top w:val="single" w:sz="6" w:space="0" w:color="C8C8C8"/>
                    <w:left w:val="single" w:sz="6" w:space="0" w:color="C8C8C8"/>
                    <w:bottom w:val="single" w:sz="6" w:space="0" w:color="C8C8C8"/>
                    <w:right w:val="single" w:sz="6" w:space="0" w:color="C8C8C8"/>
                  </w:tcBorders>
                </w:tcPr>
                <w:p w14:paraId="5EFF5E55" w14:textId="77777777" w:rsidR="00CF0B68" w:rsidRPr="001C7D9B" w:rsidRDefault="00CF0B68" w:rsidP="00A430BE">
                  <w:pPr>
                    <w:spacing w:after="120" w:line="240" w:lineRule="auto"/>
                    <w:rPr>
                      <w:rFonts w:cs="Arial"/>
                    </w:rPr>
                  </w:pPr>
                  <w:r w:rsidRPr="001C7D9B">
                    <w:rPr>
                      <w:rFonts w:cs="Arial"/>
                      <w:b/>
                    </w:rPr>
                    <w:t xml:space="preserve">       </w:t>
                  </w:r>
                  <w:r w:rsidRPr="001C7D9B">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05D2C2B7" w14:textId="77777777" w:rsidR="00CF0B68" w:rsidRPr="001C7D9B" w:rsidRDefault="00CF0B68" w:rsidP="00A430BE">
                  <w:pPr>
                    <w:spacing w:after="120" w:line="240" w:lineRule="auto"/>
                    <w:rPr>
                      <w:rFonts w:cs="Arial"/>
                    </w:rPr>
                  </w:pPr>
                  <w:r w:rsidRPr="001C7D9B">
                    <w:rPr>
                      <w:rFonts w:cs="Arial"/>
                    </w:rPr>
                    <w:t xml:space="preserve">(loan summary </w:t>
                  </w:r>
                  <w:proofErr w:type="gramStart"/>
                  <w:r w:rsidRPr="001C7D9B">
                    <w:rPr>
                      <w:rFonts w:cs="Arial"/>
                    </w:rPr>
                    <w:t xml:space="preserve">attached)   </w:t>
                  </w:r>
                  <w:proofErr w:type="gramEnd"/>
                  <w:r w:rsidRPr="001C7D9B">
                    <w:rPr>
                      <w:rFonts w:cs="Arial"/>
                    </w:rPr>
                    <w:t xml:space="preserve">              </w:t>
                  </w:r>
                  <w:r w:rsidRPr="001C7D9B">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0184A62C" w14:textId="77777777" w:rsidR="00CF0B68" w:rsidRPr="001C7D9B" w:rsidRDefault="00CF0B68" w:rsidP="00A430BE">
                  <w:pPr>
                    <w:spacing w:after="120" w:line="240" w:lineRule="auto"/>
                    <w:rPr>
                      <w:rFonts w:cs="Arial"/>
                    </w:rPr>
                  </w:pPr>
                </w:p>
              </w:tc>
            </w:tr>
            <w:tr w:rsidR="00CF0B68" w:rsidRPr="001C7D9B" w14:paraId="1DFB493F" w14:textId="77777777" w:rsidTr="005815D9">
              <w:trPr>
                <w:trHeight w:val="811"/>
              </w:trPr>
              <w:tc>
                <w:tcPr>
                  <w:tcW w:w="3133" w:type="dxa"/>
                  <w:tcBorders>
                    <w:top w:val="single" w:sz="6" w:space="0" w:color="C8C8C8"/>
                    <w:left w:val="single" w:sz="6" w:space="0" w:color="C8C8C8"/>
                    <w:bottom w:val="single" w:sz="6" w:space="0" w:color="C8C8C8"/>
                    <w:right w:val="single" w:sz="6" w:space="0" w:color="C8C8C8"/>
                  </w:tcBorders>
                </w:tcPr>
                <w:p w14:paraId="4A3BBB6B" w14:textId="40E82654" w:rsidR="009359B3" w:rsidRPr="001C7D9B" w:rsidRDefault="00CF0B68" w:rsidP="00A430BE">
                  <w:pPr>
                    <w:spacing w:after="0" w:line="240" w:lineRule="auto"/>
                    <w:rPr>
                      <w:rFonts w:cs="Arial"/>
                    </w:rPr>
                  </w:pPr>
                  <w:r w:rsidRPr="001C7D9B">
                    <w:rPr>
                      <w:rFonts w:cs="Arial"/>
                    </w:rPr>
                    <w:t>Legal Fees</w:t>
                  </w:r>
                  <w:r w:rsidR="00563D94" w:rsidRPr="001C7D9B">
                    <w:rPr>
                      <w:rFonts w:cs="Arial"/>
                    </w:rPr>
                    <w:t xml:space="preserve"> </w:t>
                  </w:r>
                  <w:r w:rsidR="001308A4" w:rsidRPr="001C7D9B">
                    <w:rPr>
                      <w:rFonts w:cs="Arial"/>
                    </w:rPr>
                    <w:t>(</w:t>
                  </w:r>
                  <w:r w:rsidR="001308A4" w:rsidRPr="001C7D9B">
                    <w:rPr>
                      <w:rFonts w:cs="Arial"/>
                      <w:i/>
                      <w:iCs/>
                    </w:rPr>
                    <w:t>settlement statement required if property purchased during the year</w:t>
                  </w:r>
                  <w:r w:rsidR="001308A4" w:rsidRPr="001C7D9B">
                    <w:rPr>
                      <w:rFonts w:cs="Arial"/>
                    </w:rPr>
                    <w:t>)</w:t>
                  </w:r>
                </w:p>
              </w:tc>
              <w:tc>
                <w:tcPr>
                  <w:tcW w:w="1489" w:type="dxa"/>
                  <w:tcBorders>
                    <w:top w:val="single" w:sz="6" w:space="0" w:color="C8C8C8"/>
                    <w:left w:val="single" w:sz="6" w:space="0" w:color="C8C8C8"/>
                    <w:bottom w:val="single" w:sz="6" w:space="0" w:color="C8C8C8"/>
                    <w:right w:val="single" w:sz="6" w:space="0" w:color="C8C8C8"/>
                  </w:tcBorders>
                </w:tcPr>
                <w:p w14:paraId="7091C1E6" w14:textId="77777777" w:rsidR="00CF0B68" w:rsidRPr="001C7D9B" w:rsidRDefault="00CF0B68" w:rsidP="00A430BE">
                  <w:pPr>
                    <w:spacing w:after="120" w:line="240" w:lineRule="auto"/>
                    <w:rPr>
                      <w:rFonts w:cs="Arial"/>
                    </w:rPr>
                  </w:pPr>
                  <w:r w:rsidRPr="001C7D9B">
                    <w:rPr>
                      <w:rFonts w:cs="Arial"/>
                    </w:rPr>
                    <w:t xml:space="preserve">       </w:t>
                  </w:r>
                  <w:r w:rsidRPr="001C7D9B">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22C88014" w14:textId="77777777" w:rsidR="00CF0B68" w:rsidRPr="001C7D9B" w:rsidRDefault="00CF0B68" w:rsidP="00A430BE">
                  <w:pPr>
                    <w:spacing w:after="120" w:line="240" w:lineRule="auto"/>
                    <w:rPr>
                      <w:rFonts w:cs="Arial"/>
                    </w:rPr>
                  </w:pPr>
                  <w:r w:rsidRPr="001C7D9B">
                    <w:rPr>
                      <w:rFonts w:cs="Arial"/>
                    </w:rPr>
                    <w:t xml:space="preserve">(invoices </w:t>
                  </w:r>
                  <w:proofErr w:type="gramStart"/>
                  <w:r w:rsidRPr="001C7D9B">
                    <w:rPr>
                      <w:rFonts w:cs="Arial"/>
                    </w:rPr>
                    <w:t xml:space="preserve">attached)   </w:t>
                  </w:r>
                  <w:proofErr w:type="gramEnd"/>
                  <w:r w:rsidRPr="001C7D9B">
                    <w:rPr>
                      <w:rFonts w:cs="Arial"/>
                    </w:rPr>
                    <w:t xml:space="preserve">                    </w:t>
                  </w:r>
                  <w:r w:rsidRPr="001C7D9B">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00E64BEC" w14:textId="77777777" w:rsidR="00CF0B68" w:rsidRPr="001C7D9B" w:rsidRDefault="00CF0B68" w:rsidP="00A430BE">
                  <w:pPr>
                    <w:spacing w:after="120" w:line="240" w:lineRule="auto"/>
                    <w:rPr>
                      <w:rFonts w:cs="Arial"/>
                    </w:rPr>
                  </w:pPr>
                </w:p>
              </w:tc>
            </w:tr>
            <w:tr w:rsidR="00CF0B68" w:rsidRPr="001C7D9B" w14:paraId="1E9972E1" w14:textId="77777777" w:rsidTr="005815D9">
              <w:tc>
                <w:tcPr>
                  <w:tcW w:w="3133" w:type="dxa"/>
                  <w:tcBorders>
                    <w:top w:val="single" w:sz="6" w:space="0" w:color="C8C8C8"/>
                    <w:left w:val="single" w:sz="6" w:space="0" w:color="C8C8C8"/>
                    <w:bottom w:val="single" w:sz="6" w:space="0" w:color="C8C8C8"/>
                    <w:right w:val="single" w:sz="6" w:space="0" w:color="C8C8C8"/>
                  </w:tcBorders>
                </w:tcPr>
                <w:p w14:paraId="4C35A551" w14:textId="77777777" w:rsidR="00CF0B68" w:rsidRPr="001C7D9B" w:rsidRDefault="00CF0B68" w:rsidP="00A430BE">
                  <w:pPr>
                    <w:spacing w:after="120" w:line="240" w:lineRule="auto"/>
                    <w:rPr>
                      <w:rFonts w:cs="Arial"/>
                    </w:rPr>
                  </w:pPr>
                  <w:r w:rsidRPr="001C7D9B">
                    <w:rPr>
                      <w:rFonts w:cs="Arial"/>
                    </w:rPr>
                    <w:t>Property Management Fees</w:t>
                  </w:r>
                </w:p>
              </w:tc>
              <w:tc>
                <w:tcPr>
                  <w:tcW w:w="1489" w:type="dxa"/>
                  <w:tcBorders>
                    <w:top w:val="single" w:sz="6" w:space="0" w:color="C8C8C8"/>
                    <w:left w:val="single" w:sz="6" w:space="0" w:color="C8C8C8"/>
                    <w:bottom w:val="single" w:sz="6" w:space="0" w:color="C8C8C8"/>
                    <w:right w:val="single" w:sz="6" w:space="0" w:color="C8C8C8"/>
                  </w:tcBorders>
                </w:tcPr>
                <w:p w14:paraId="4113F8F1" w14:textId="77777777" w:rsidR="00CF0B68" w:rsidRPr="001C7D9B" w:rsidRDefault="00CF0B68" w:rsidP="00A430BE">
                  <w:pPr>
                    <w:spacing w:after="120" w:line="240" w:lineRule="auto"/>
                    <w:rPr>
                      <w:rFonts w:cs="Arial"/>
                    </w:rPr>
                  </w:pPr>
                  <w:r w:rsidRPr="001C7D9B">
                    <w:rPr>
                      <w:rFonts w:cs="Arial"/>
                    </w:rPr>
                    <w:t xml:space="preserve">       </w:t>
                  </w:r>
                  <w:r w:rsidRPr="001C7D9B">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364215E9" w14:textId="77777777" w:rsidR="00CF0B68" w:rsidRPr="001C7D9B" w:rsidRDefault="00CF0B68" w:rsidP="00A430BE">
                  <w:pPr>
                    <w:spacing w:after="120" w:line="240" w:lineRule="auto"/>
                    <w:rPr>
                      <w:rFonts w:cs="Arial"/>
                    </w:rPr>
                  </w:pPr>
                  <w:r w:rsidRPr="001C7D9B">
                    <w:rPr>
                      <w:rFonts w:cs="Arial"/>
                    </w:rPr>
                    <w:t xml:space="preserve">(management summary attached) </w:t>
                  </w:r>
                  <w:r w:rsidRPr="001C7D9B">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204F55C0" w14:textId="77777777" w:rsidR="00CF0B68" w:rsidRPr="001C7D9B" w:rsidRDefault="00CF0B68" w:rsidP="00A430BE">
                  <w:pPr>
                    <w:spacing w:after="120" w:line="240" w:lineRule="auto"/>
                    <w:rPr>
                      <w:rFonts w:cs="Arial"/>
                    </w:rPr>
                  </w:pPr>
                </w:p>
              </w:tc>
            </w:tr>
            <w:tr w:rsidR="00CF0B68" w:rsidRPr="001C7D9B" w14:paraId="44FBE4B3" w14:textId="77777777" w:rsidTr="005815D9">
              <w:tc>
                <w:tcPr>
                  <w:tcW w:w="3133" w:type="dxa"/>
                  <w:tcBorders>
                    <w:top w:val="single" w:sz="6" w:space="0" w:color="C8C8C8"/>
                    <w:left w:val="single" w:sz="6" w:space="0" w:color="C8C8C8"/>
                    <w:bottom w:val="single" w:sz="6" w:space="0" w:color="C8C8C8"/>
                    <w:right w:val="single" w:sz="6" w:space="0" w:color="C8C8C8"/>
                  </w:tcBorders>
                </w:tcPr>
                <w:p w14:paraId="7FD8EA31" w14:textId="77777777" w:rsidR="00CF0B68" w:rsidRPr="001C7D9B" w:rsidRDefault="00CF0B68" w:rsidP="00A430BE">
                  <w:pPr>
                    <w:spacing w:after="120" w:line="240" w:lineRule="auto"/>
                    <w:rPr>
                      <w:rFonts w:cs="Arial"/>
                    </w:rPr>
                  </w:pPr>
                  <w:r w:rsidRPr="001C7D9B">
                    <w:rPr>
                      <w:rFonts w:cs="Arial"/>
                    </w:rPr>
                    <w:t>Rates</w:t>
                  </w:r>
                </w:p>
              </w:tc>
              <w:tc>
                <w:tcPr>
                  <w:tcW w:w="1489" w:type="dxa"/>
                  <w:tcBorders>
                    <w:top w:val="single" w:sz="6" w:space="0" w:color="C8C8C8"/>
                    <w:left w:val="single" w:sz="6" w:space="0" w:color="C8C8C8"/>
                    <w:bottom w:val="single" w:sz="6" w:space="0" w:color="C8C8C8"/>
                    <w:right w:val="single" w:sz="6" w:space="0" w:color="C8C8C8"/>
                  </w:tcBorders>
                </w:tcPr>
                <w:p w14:paraId="3F9D4C71" w14:textId="77777777" w:rsidR="00CF0B68" w:rsidRPr="001C7D9B" w:rsidRDefault="00CF0B68" w:rsidP="00A430BE">
                  <w:pPr>
                    <w:spacing w:after="120" w:line="240" w:lineRule="auto"/>
                    <w:rPr>
                      <w:rFonts w:cs="Arial"/>
                    </w:rPr>
                  </w:pPr>
                  <w:r w:rsidRPr="001C7D9B">
                    <w:rPr>
                      <w:rFonts w:cs="Arial"/>
                    </w:rPr>
                    <w:t xml:space="preserve">       </w:t>
                  </w:r>
                  <w:r w:rsidRPr="001C7D9B">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108A6199" w14:textId="77777777" w:rsidR="00CF0B68" w:rsidRPr="001C7D9B" w:rsidRDefault="00CF0B68" w:rsidP="00A430BE">
                  <w:pPr>
                    <w:spacing w:after="120" w:line="240" w:lineRule="auto"/>
                    <w:rPr>
                      <w:rFonts w:cs="Arial"/>
                    </w:rPr>
                  </w:pPr>
                  <w:r w:rsidRPr="001C7D9B">
                    <w:rPr>
                      <w:rFonts w:cs="Arial"/>
                    </w:rPr>
                    <w:t xml:space="preserve">(invoices </w:t>
                  </w:r>
                  <w:proofErr w:type="gramStart"/>
                  <w:r w:rsidRPr="001C7D9B">
                    <w:rPr>
                      <w:rFonts w:cs="Arial"/>
                    </w:rPr>
                    <w:t xml:space="preserve">attached)   </w:t>
                  </w:r>
                  <w:proofErr w:type="gramEnd"/>
                  <w:r w:rsidRPr="001C7D9B">
                    <w:rPr>
                      <w:rFonts w:cs="Arial"/>
                    </w:rPr>
                    <w:t xml:space="preserve">                 </w:t>
                  </w:r>
                  <w:r w:rsidRPr="001C7D9B">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27CED631" w14:textId="77777777" w:rsidR="00CF0B68" w:rsidRPr="001C7D9B" w:rsidRDefault="00CF0B68" w:rsidP="00A430BE">
                  <w:pPr>
                    <w:spacing w:after="120" w:line="240" w:lineRule="auto"/>
                    <w:rPr>
                      <w:rFonts w:cs="Arial"/>
                    </w:rPr>
                  </w:pPr>
                </w:p>
              </w:tc>
            </w:tr>
            <w:tr w:rsidR="00CF0B68" w:rsidRPr="001C7D9B" w14:paraId="79BB177D" w14:textId="77777777" w:rsidTr="005815D9">
              <w:tc>
                <w:tcPr>
                  <w:tcW w:w="3133" w:type="dxa"/>
                  <w:tcBorders>
                    <w:top w:val="single" w:sz="6" w:space="0" w:color="C8C8C8"/>
                    <w:left w:val="single" w:sz="6" w:space="0" w:color="C8C8C8"/>
                    <w:bottom w:val="single" w:sz="6" w:space="0" w:color="C8C8C8"/>
                    <w:right w:val="single" w:sz="6" w:space="0" w:color="C8C8C8"/>
                  </w:tcBorders>
                </w:tcPr>
                <w:p w14:paraId="0E818B23" w14:textId="77777777" w:rsidR="00CF0B68" w:rsidRPr="001C7D9B" w:rsidRDefault="00CF0B68" w:rsidP="00A430BE">
                  <w:pPr>
                    <w:spacing w:after="120" w:line="240" w:lineRule="auto"/>
                    <w:rPr>
                      <w:rFonts w:cs="Arial"/>
                    </w:rPr>
                  </w:pPr>
                  <w:r w:rsidRPr="001C7D9B">
                    <w:rPr>
                      <w:rFonts w:cs="Arial"/>
                    </w:rPr>
                    <w:t>Repairs &amp; Maintenance (R&amp;M)</w:t>
                  </w:r>
                </w:p>
              </w:tc>
              <w:tc>
                <w:tcPr>
                  <w:tcW w:w="1489" w:type="dxa"/>
                  <w:tcBorders>
                    <w:top w:val="single" w:sz="6" w:space="0" w:color="C8C8C8"/>
                    <w:left w:val="single" w:sz="6" w:space="0" w:color="C8C8C8"/>
                    <w:bottom w:val="single" w:sz="6" w:space="0" w:color="C8C8C8"/>
                    <w:right w:val="single" w:sz="6" w:space="0" w:color="C8C8C8"/>
                  </w:tcBorders>
                </w:tcPr>
                <w:p w14:paraId="1AC3649B" w14:textId="77777777" w:rsidR="00CF0B68" w:rsidRPr="001C7D9B" w:rsidRDefault="00CF0B68" w:rsidP="00A430BE">
                  <w:pPr>
                    <w:spacing w:after="120" w:line="240" w:lineRule="auto"/>
                    <w:rPr>
                      <w:rFonts w:cs="Arial"/>
                    </w:rPr>
                  </w:pPr>
                  <w:r w:rsidRPr="001C7D9B">
                    <w:rPr>
                      <w:rFonts w:cs="Arial"/>
                    </w:rPr>
                    <w:t xml:space="preserve">       </w:t>
                  </w:r>
                  <w:r w:rsidRPr="001C7D9B">
                    <w:rPr>
                      <w:rFonts w:ascii="Segoe UI Symbol" w:hAnsi="Segoe UI Symbol" w:cs="Segoe UI Symbol"/>
                      <w:b/>
                    </w:rPr>
                    <w:t>☐</w:t>
                  </w:r>
                </w:p>
              </w:tc>
              <w:tc>
                <w:tcPr>
                  <w:tcW w:w="2763" w:type="dxa"/>
                  <w:tcBorders>
                    <w:top w:val="single" w:sz="6" w:space="0" w:color="C8C8C8"/>
                    <w:left w:val="single" w:sz="6" w:space="0" w:color="C8C8C8"/>
                    <w:bottom w:val="single" w:sz="6" w:space="0" w:color="C8C8C8"/>
                    <w:right w:val="single" w:sz="6" w:space="0" w:color="C8C8C8"/>
                  </w:tcBorders>
                </w:tcPr>
                <w:p w14:paraId="54F74C33" w14:textId="77777777" w:rsidR="00CF0B68" w:rsidRPr="001C7D9B" w:rsidRDefault="00CF0B68" w:rsidP="00A430BE">
                  <w:pPr>
                    <w:spacing w:after="120" w:line="240" w:lineRule="auto"/>
                    <w:rPr>
                      <w:rFonts w:cs="Arial"/>
                    </w:rPr>
                  </w:pPr>
                  <w:r w:rsidRPr="001C7D9B">
                    <w:rPr>
                      <w:rFonts w:cs="Arial"/>
                    </w:rPr>
                    <w:t xml:space="preserve">(invoices </w:t>
                  </w:r>
                  <w:proofErr w:type="gramStart"/>
                  <w:r w:rsidRPr="001C7D9B">
                    <w:rPr>
                      <w:rFonts w:cs="Arial"/>
                    </w:rPr>
                    <w:t xml:space="preserve">attached)   </w:t>
                  </w:r>
                  <w:proofErr w:type="gramEnd"/>
                  <w:r w:rsidRPr="001C7D9B">
                    <w:rPr>
                      <w:rFonts w:cs="Arial"/>
                    </w:rPr>
                    <w:t xml:space="preserve">                   </w:t>
                  </w:r>
                  <w:r w:rsidRPr="001C7D9B">
                    <w:rPr>
                      <w:rFonts w:ascii="Segoe UI Symbol" w:hAnsi="Segoe UI Symbol" w:cs="Segoe UI Symbol"/>
                      <w:b/>
                    </w:rPr>
                    <w:t>☐</w:t>
                  </w:r>
                </w:p>
              </w:tc>
              <w:tc>
                <w:tcPr>
                  <w:tcW w:w="4297" w:type="dxa"/>
                  <w:tcBorders>
                    <w:top w:val="single" w:sz="6" w:space="0" w:color="C8C8C8"/>
                    <w:left w:val="single" w:sz="6" w:space="0" w:color="C8C8C8"/>
                    <w:bottom w:val="single" w:sz="6" w:space="0" w:color="C8C8C8"/>
                    <w:right w:val="single" w:sz="6" w:space="0" w:color="C8C8C8"/>
                  </w:tcBorders>
                </w:tcPr>
                <w:p w14:paraId="2E331BB7" w14:textId="77777777" w:rsidR="00CF0B68" w:rsidRPr="001C7D9B" w:rsidRDefault="00CF0B68" w:rsidP="00A430BE">
                  <w:pPr>
                    <w:spacing w:after="120" w:line="240" w:lineRule="auto"/>
                    <w:rPr>
                      <w:rFonts w:cs="Arial"/>
                    </w:rPr>
                  </w:pPr>
                </w:p>
              </w:tc>
            </w:tr>
          </w:tbl>
          <w:p w14:paraId="089DD32A" w14:textId="216D1853" w:rsidR="00CF0B68" w:rsidRPr="001C7D9B" w:rsidRDefault="00CF0B68" w:rsidP="003B2D15">
            <w:pPr>
              <w:spacing w:after="80"/>
              <w:rPr>
                <w:rFonts w:cs="Arial"/>
              </w:rPr>
            </w:pPr>
            <w:r w:rsidRPr="001C7D9B">
              <w:rPr>
                <w:rFonts w:cs="Arial"/>
              </w:rPr>
              <w:t>Other (please specify details as needed)</w:t>
            </w:r>
          </w:p>
        </w:tc>
      </w:tr>
    </w:tbl>
    <w:p w14:paraId="5DB302A4" w14:textId="77777777" w:rsidR="003D72E1" w:rsidRPr="001C7D9B" w:rsidRDefault="003D72E1" w:rsidP="003D72E1">
      <w:pPr>
        <w:rPr>
          <w:rFonts w:cs="Arial"/>
        </w:rPr>
      </w:pPr>
    </w:p>
    <w:p w14:paraId="6023D96A" w14:textId="77777777" w:rsidR="005A5C6B" w:rsidRPr="001C7D9B" w:rsidRDefault="005A5C6B" w:rsidP="003D72E1">
      <w:pPr>
        <w:rPr>
          <w:rFonts w:cs="Arial"/>
        </w:rPr>
      </w:pPr>
    </w:p>
    <w:p w14:paraId="3B9BFA69" w14:textId="77777777" w:rsidR="00326866" w:rsidRPr="001C7D9B" w:rsidRDefault="00326866" w:rsidP="003D72E1">
      <w:pPr>
        <w:rPr>
          <w:rFonts w:cs="Arial"/>
        </w:rPr>
      </w:pPr>
    </w:p>
    <w:tbl>
      <w:tblPr>
        <w:tblW w:w="5000" w:type="pct"/>
        <w:jc w:val="center"/>
        <w:tblLook w:val="04A0" w:firstRow="1" w:lastRow="0" w:firstColumn="1" w:lastColumn="0" w:noHBand="0" w:noVBand="1"/>
      </w:tblPr>
      <w:tblGrid>
        <w:gridCol w:w="10780"/>
      </w:tblGrid>
      <w:tr w:rsidR="003D72E1" w:rsidRPr="001C7D9B" w14:paraId="59B9F31D" w14:textId="77777777" w:rsidTr="00326866">
        <w:trPr>
          <w:trHeight w:val="2894"/>
          <w:jc w:val="center"/>
        </w:trPr>
        <w:tc>
          <w:tcPr>
            <w:tcW w:w="5000" w:type="pct"/>
            <w:tcBorders>
              <w:top w:val="single" w:sz="8" w:space="0" w:color="C8C8C8"/>
              <w:left w:val="single" w:sz="8" w:space="0" w:color="C8C8C8"/>
              <w:bottom w:val="single" w:sz="8" w:space="0" w:color="C8C8C8"/>
              <w:right w:val="single" w:sz="8" w:space="0" w:color="C8C8C8"/>
            </w:tcBorders>
          </w:tcPr>
          <w:p w14:paraId="3FCA2D91" w14:textId="323E7F31" w:rsidR="003D72E1" w:rsidRPr="001C7D9B" w:rsidRDefault="003D72E1" w:rsidP="008F2FA2">
            <w:pPr>
              <w:spacing w:after="120"/>
              <w:rPr>
                <w:rFonts w:cs="Arial"/>
              </w:rPr>
            </w:pPr>
            <w:r w:rsidRPr="001C7D9B">
              <w:rPr>
                <w:rFonts w:cs="Arial"/>
                <w:b/>
                <w:color w:val="0A4B9B"/>
              </w:rPr>
              <w:t>Short-Term Rental Use</w:t>
            </w:r>
          </w:p>
          <w:tbl>
            <w:tblPr>
              <w:tblW w:w="10362" w:type="dxa"/>
              <w:tblLook w:val="04A0" w:firstRow="1" w:lastRow="0" w:firstColumn="1" w:lastColumn="0" w:noHBand="0" w:noVBand="1"/>
            </w:tblPr>
            <w:tblGrid>
              <w:gridCol w:w="7669"/>
              <w:gridCol w:w="2693"/>
            </w:tblGrid>
            <w:tr w:rsidR="005D5F79" w:rsidRPr="001C7D9B" w14:paraId="701168B9" w14:textId="77777777" w:rsidTr="00A72CD8">
              <w:trPr>
                <w:trHeight w:val="3381"/>
              </w:trPr>
              <w:tc>
                <w:tcPr>
                  <w:tcW w:w="7669" w:type="dxa"/>
                  <w:tcBorders>
                    <w:top w:val="single" w:sz="6" w:space="0" w:color="C8C8C8"/>
                    <w:left w:val="single" w:sz="6" w:space="0" w:color="C8C8C8"/>
                    <w:bottom w:val="single" w:sz="6" w:space="0" w:color="C8C8C8"/>
                    <w:right w:val="single" w:sz="6" w:space="0" w:color="C8C8C8"/>
                  </w:tcBorders>
                </w:tcPr>
                <w:p w14:paraId="07CD906E" w14:textId="04F6E87E" w:rsidR="00CF53ED" w:rsidRPr="001C7D9B" w:rsidRDefault="005D5F79" w:rsidP="00123082">
                  <w:pPr>
                    <w:spacing w:after="120"/>
                    <w:rPr>
                      <w:rFonts w:cs="Arial"/>
                    </w:rPr>
                  </w:pPr>
                  <w:r w:rsidRPr="001C7D9B">
                    <w:rPr>
                      <w:rFonts w:cs="Arial"/>
                    </w:rPr>
                    <w:t xml:space="preserve">Is this property used as a short-term rental (e.g. Airbnb)?  </w:t>
                  </w:r>
                </w:p>
                <w:p w14:paraId="742A8414" w14:textId="77777777" w:rsidR="00CF53ED" w:rsidRPr="001C7D9B" w:rsidRDefault="00CF53ED" w:rsidP="00C0649F">
                  <w:pPr>
                    <w:spacing w:after="0"/>
                    <w:rPr>
                      <w:rFonts w:cs="Arial"/>
                    </w:rPr>
                  </w:pPr>
                  <w:r w:rsidRPr="001C7D9B">
                    <w:rPr>
                      <w:rFonts w:cs="Arial"/>
                    </w:rPr>
                    <w:t>If you selected No, continue to the next section.</w:t>
                  </w:r>
                </w:p>
                <w:p w14:paraId="716003AB" w14:textId="5B302F3C" w:rsidR="00A054BF" w:rsidRPr="001C7D9B" w:rsidRDefault="00CF53ED" w:rsidP="00C0649F">
                  <w:pPr>
                    <w:spacing w:after="0"/>
                    <w:rPr>
                      <w:rFonts w:cs="Arial"/>
                    </w:rPr>
                  </w:pPr>
                  <w:r w:rsidRPr="001C7D9B">
                    <w:rPr>
                      <w:rFonts w:cs="Arial"/>
                    </w:rPr>
                    <w:t>If you selected Yes, please answer</w:t>
                  </w:r>
                  <w:r w:rsidR="00733866" w:rsidRPr="001C7D9B">
                    <w:rPr>
                      <w:rFonts w:cs="Arial"/>
                    </w:rPr>
                    <w:t xml:space="preserve"> b</w:t>
                  </w:r>
                  <w:r w:rsidR="00A054BF" w:rsidRPr="001C7D9B">
                    <w:rPr>
                      <w:rFonts w:cs="Arial"/>
                    </w:rPr>
                    <w:t>elow:</w:t>
                  </w:r>
                </w:p>
                <w:p w14:paraId="5375F6A4" w14:textId="77777777" w:rsidR="005D5F79" w:rsidRPr="001C7D9B" w:rsidRDefault="005D5F79" w:rsidP="005D5F79">
                  <w:pPr>
                    <w:spacing w:after="120"/>
                    <w:rPr>
                      <w:rFonts w:cs="Arial"/>
                    </w:rPr>
                  </w:pPr>
                </w:p>
                <w:p w14:paraId="5370E746" w14:textId="2F8564A9" w:rsidR="00CF53ED" w:rsidRPr="001C7D9B" w:rsidRDefault="00CF53ED" w:rsidP="00CF53ED">
                  <w:pPr>
                    <w:spacing w:after="120"/>
                    <w:rPr>
                      <w:rFonts w:cs="Arial"/>
                      <w:lang w:val="en-NZ"/>
                    </w:rPr>
                  </w:pPr>
                  <w:r w:rsidRPr="001C7D9B">
                    <w:rPr>
                      <w:rFonts w:cs="Arial"/>
                      <w:lang w:val="en-NZ"/>
                    </w:rPr>
                    <w:t>Between 1 April 202</w:t>
                  </w:r>
                  <w:r w:rsidR="008C337B" w:rsidRPr="001C7D9B">
                    <w:rPr>
                      <w:rFonts w:cs="Arial"/>
                      <w:lang w:val="en-NZ"/>
                    </w:rPr>
                    <w:t>5</w:t>
                  </w:r>
                  <w:r w:rsidRPr="001C7D9B">
                    <w:rPr>
                      <w:rFonts w:cs="Arial"/>
                      <w:lang w:val="en-NZ"/>
                    </w:rPr>
                    <w:t xml:space="preserve"> and 31 March 202</w:t>
                  </w:r>
                  <w:r w:rsidR="008C337B" w:rsidRPr="001C7D9B">
                    <w:rPr>
                      <w:rFonts w:cs="Arial"/>
                      <w:lang w:val="en-NZ"/>
                    </w:rPr>
                    <w:t>6</w:t>
                  </w:r>
                  <w:r w:rsidR="00FF2154" w:rsidRPr="001C7D9B">
                    <w:rPr>
                      <w:rFonts w:cs="Arial"/>
                      <w:lang w:val="en-NZ"/>
                    </w:rPr>
                    <w:t>,</w:t>
                  </w:r>
                  <w:r w:rsidR="00123082" w:rsidRPr="001C7D9B">
                    <w:rPr>
                      <w:rFonts w:cs="Arial"/>
                      <w:lang w:val="en-NZ"/>
                    </w:rPr>
                    <w:t xml:space="preserve"> </w:t>
                  </w:r>
                  <w:r w:rsidR="00FF2154" w:rsidRPr="001C7D9B">
                    <w:rPr>
                      <w:rFonts w:cs="Arial"/>
                      <w:lang w:val="en-NZ"/>
                    </w:rPr>
                    <w:t>h</w:t>
                  </w:r>
                  <w:r w:rsidRPr="001C7D9B">
                    <w:rPr>
                      <w:rFonts w:cs="Arial"/>
                      <w:lang w:val="en-NZ"/>
                    </w:rPr>
                    <w:t>ow many nights was the property listed as available to rent</w:t>
                  </w:r>
                  <w:r w:rsidR="00123082" w:rsidRPr="001C7D9B">
                    <w:rPr>
                      <w:rFonts w:cs="Arial"/>
                      <w:lang w:val="en-NZ"/>
                    </w:rPr>
                    <w:t xml:space="preserve"> </w:t>
                  </w:r>
                  <w:r w:rsidRPr="001C7D9B">
                    <w:rPr>
                      <w:rFonts w:cs="Arial"/>
                      <w:lang w:val="en-NZ"/>
                    </w:rPr>
                    <w:t>(and therefore not available for private use)?</w:t>
                  </w:r>
                </w:p>
                <w:p w14:paraId="64D3E692" w14:textId="00CECC14" w:rsidR="00CF53ED" w:rsidRPr="001C7D9B" w:rsidRDefault="00CF53ED" w:rsidP="00C66F0D">
                  <w:pPr>
                    <w:spacing w:after="120"/>
                    <w:rPr>
                      <w:rFonts w:cs="Arial"/>
                      <w:lang w:val="en-NZ"/>
                    </w:rPr>
                  </w:pPr>
                  <w:r w:rsidRPr="001C7D9B">
                    <w:rPr>
                      <w:rFonts w:cs="Arial"/>
                      <w:lang w:val="en-NZ"/>
                    </w:rPr>
                    <w:t>– If your property was listed year-round with no private use,</w:t>
                  </w:r>
                  <w:r w:rsidR="00C66F0D" w:rsidRPr="001C7D9B">
                    <w:rPr>
                      <w:rFonts w:cs="Arial"/>
                      <w:lang w:val="en-NZ"/>
                    </w:rPr>
                    <w:t xml:space="preserve"> </w:t>
                  </w:r>
                  <w:r w:rsidRPr="001C7D9B">
                    <w:rPr>
                      <w:rFonts w:cs="Arial"/>
                      <w:lang w:val="en-NZ"/>
                    </w:rPr>
                    <w:t>write 365/365</w:t>
                  </w:r>
                </w:p>
                <w:p w14:paraId="30416E32" w14:textId="77777777" w:rsidR="00CF53ED" w:rsidRPr="001C7D9B" w:rsidRDefault="00CF53ED" w:rsidP="00C66F0D">
                  <w:pPr>
                    <w:spacing w:after="0"/>
                    <w:rPr>
                      <w:rFonts w:cs="Arial"/>
                      <w:lang w:val="en-NZ"/>
                    </w:rPr>
                  </w:pPr>
                  <w:r w:rsidRPr="001C7D9B">
                    <w:rPr>
                      <w:rFonts w:cs="Arial"/>
                      <w:lang w:val="en-NZ"/>
                    </w:rPr>
                    <w:t>– If your property was listed for 200 nights and blocked out for</w:t>
                  </w:r>
                </w:p>
                <w:p w14:paraId="5EE9D301" w14:textId="39FD2B93" w:rsidR="00CF53ED" w:rsidRPr="001C7D9B" w:rsidRDefault="00CF53ED" w:rsidP="00C0649F">
                  <w:pPr>
                    <w:spacing w:after="0"/>
                    <w:rPr>
                      <w:rFonts w:cs="Arial"/>
                      <w:lang w:val="en-NZ"/>
                    </w:rPr>
                  </w:pPr>
                  <w:r w:rsidRPr="001C7D9B">
                    <w:rPr>
                      <w:rFonts w:cs="Arial"/>
                      <w:lang w:val="en-NZ"/>
                    </w:rPr>
                    <w:t>private use the rest of the year, write 200/365</w:t>
                  </w:r>
                </w:p>
              </w:tc>
              <w:tc>
                <w:tcPr>
                  <w:tcW w:w="2693" w:type="dxa"/>
                  <w:tcBorders>
                    <w:top w:val="single" w:sz="6" w:space="0" w:color="C8C8C8"/>
                    <w:left w:val="single" w:sz="6" w:space="0" w:color="C8C8C8"/>
                    <w:bottom w:val="single" w:sz="6" w:space="0" w:color="C8C8C8"/>
                    <w:right w:val="single" w:sz="6" w:space="0" w:color="C8C8C8"/>
                  </w:tcBorders>
                </w:tcPr>
                <w:p w14:paraId="1EF436AE" w14:textId="77777777" w:rsidR="005D5F79" w:rsidRPr="001C7D9B" w:rsidRDefault="00CF53ED" w:rsidP="005D5F79">
                  <w:pPr>
                    <w:spacing w:after="120"/>
                    <w:rPr>
                      <w:rFonts w:cs="Arial"/>
                    </w:rPr>
                  </w:pPr>
                  <w:r w:rsidRPr="001C7D9B">
                    <w:rPr>
                      <w:rFonts w:ascii="Segoe UI Symbol" w:hAnsi="Segoe UI Symbol" w:cs="Segoe UI Symbol"/>
                    </w:rPr>
                    <w:t>☐</w:t>
                  </w:r>
                  <w:r w:rsidRPr="001C7D9B">
                    <w:rPr>
                      <w:rFonts w:cs="Arial"/>
                    </w:rPr>
                    <w:t xml:space="preserve"> Yes    </w:t>
                  </w:r>
                  <w:r w:rsidRPr="001C7D9B">
                    <w:rPr>
                      <w:rFonts w:ascii="Segoe UI Symbol" w:hAnsi="Segoe UI Symbol" w:cs="Segoe UI Symbol"/>
                    </w:rPr>
                    <w:t>☐</w:t>
                  </w:r>
                  <w:r w:rsidRPr="001C7D9B">
                    <w:rPr>
                      <w:rFonts w:cs="Arial"/>
                    </w:rPr>
                    <w:t xml:space="preserve"> No</w:t>
                  </w:r>
                </w:p>
                <w:p w14:paraId="212018DD" w14:textId="77777777" w:rsidR="00CF53ED" w:rsidRPr="001C7D9B" w:rsidRDefault="00CF53ED" w:rsidP="00CF53ED">
                  <w:pPr>
                    <w:rPr>
                      <w:rFonts w:cs="Arial"/>
                    </w:rPr>
                  </w:pPr>
                </w:p>
                <w:p w14:paraId="68771931" w14:textId="77777777" w:rsidR="00CF53ED" w:rsidRPr="001C7D9B" w:rsidRDefault="00CF53ED" w:rsidP="00CF53ED">
                  <w:pPr>
                    <w:rPr>
                      <w:rFonts w:cs="Arial"/>
                    </w:rPr>
                  </w:pPr>
                </w:p>
                <w:p w14:paraId="0FBAD993" w14:textId="77777777" w:rsidR="00CF53ED" w:rsidRPr="001C7D9B" w:rsidRDefault="00CF53ED" w:rsidP="00CF53ED">
                  <w:pPr>
                    <w:rPr>
                      <w:rFonts w:cs="Arial"/>
                    </w:rPr>
                  </w:pPr>
                </w:p>
                <w:p w14:paraId="51C4773C" w14:textId="77777777" w:rsidR="00CF53ED" w:rsidRPr="001C7D9B" w:rsidRDefault="00CF53ED" w:rsidP="00CF53ED">
                  <w:pPr>
                    <w:rPr>
                      <w:rFonts w:cs="Arial"/>
                    </w:rPr>
                  </w:pPr>
                </w:p>
                <w:p w14:paraId="4B50A687" w14:textId="3410E96B" w:rsidR="00CF53ED" w:rsidRPr="001C7D9B" w:rsidRDefault="00C66F0D" w:rsidP="00C66F0D">
                  <w:pPr>
                    <w:rPr>
                      <w:rFonts w:cs="Arial"/>
                    </w:rPr>
                  </w:pPr>
                  <w:r w:rsidRPr="001C7D9B">
                    <w:rPr>
                      <w:rFonts w:cs="Arial"/>
                    </w:rPr>
                    <w:t>______ / 365 nights</w:t>
                  </w:r>
                </w:p>
              </w:tc>
            </w:tr>
          </w:tbl>
          <w:p w14:paraId="015FF801" w14:textId="2FBFE86A" w:rsidR="003D72E1" w:rsidRPr="001C7D9B" w:rsidRDefault="003D72E1" w:rsidP="00BC0BF6">
            <w:pPr>
              <w:spacing w:after="40"/>
              <w:rPr>
                <w:rFonts w:cs="Arial"/>
              </w:rPr>
            </w:pPr>
          </w:p>
        </w:tc>
      </w:tr>
    </w:tbl>
    <w:p w14:paraId="353FF3E5" w14:textId="4B90E6C5" w:rsidR="00C86715" w:rsidRPr="001C7D9B" w:rsidRDefault="00C86715">
      <w:pPr>
        <w:rPr>
          <w:rFonts w:cs="Arial"/>
        </w:rPr>
      </w:pPr>
    </w:p>
    <w:tbl>
      <w:tblPr>
        <w:tblW w:w="5000" w:type="pct"/>
        <w:jc w:val="center"/>
        <w:tblLook w:val="04A0" w:firstRow="1" w:lastRow="0" w:firstColumn="1" w:lastColumn="0" w:noHBand="0" w:noVBand="1"/>
      </w:tblPr>
      <w:tblGrid>
        <w:gridCol w:w="10780"/>
      </w:tblGrid>
      <w:tr w:rsidR="00C86715" w:rsidRPr="001C7D9B" w14:paraId="4E5F3A93" w14:textId="77777777" w:rsidTr="005A5C6B">
        <w:trPr>
          <w:trHeight w:val="3947"/>
          <w:jc w:val="center"/>
        </w:trPr>
        <w:tc>
          <w:tcPr>
            <w:tcW w:w="5000" w:type="pct"/>
            <w:tcBorders>
              <w:top w:val="single" w:sz="8" w:space="0" w:color="C8C8C8"/>
              <w:left w:val="single" w:sz="8" w:space="0" w:color="C8C8C8"/>
              <w:bottom w:val="single" w:sz="8" w:space="0" w:color="C8C8C8"/>
              <w:right w:val="single" w:sz="8" w:space="0" w:color="C8C8C8"/>
            </w:tcBorders>
          </w:tcPr>
          <w:p w14:paraId="717C6EBB" w14:textId="77777777" w:rsidR="00C86715" w:rsidRPr="001C7D9B" w:rsidRDefault="00324E9D">
            <w:pPr>
              <w:spacing w:after="120"/>
              <w:rPr>
                <w:rFonts w:cs="Arial"/>
              </w:rPr>
            </w:pPr>
            <w:r w:rsidRPr="001C7D9B">
              <w:rPr>
                <w:rFonts w:cs="Arial"/>
                <w:b/>
                <w:color w:val="0A4B9B"/>
              </w:rPr>
              <w:t>Fixed Assets / Chattels</w:t>
            </w:r>
          </w:p>
          <w:p w14:paraId="4DB0F445" w14:textId="77777777" w:rsidR="00C86715" w:rsidRPr="001C7D9B" w:rsidRDefault="00324E9D">
            <w:pPr>
              <w:spacing w:after="40"/>
              <w:rPr>
                <w:rFonts w:cs="Arial"/>
              </w:rPr>
            </w:pPr>
            <w:r w:rsidRPr="001C7D9B">
              <w:rPr>
                <w:rFonts w:cs="Arial"/>
              </w:rPr>
              <w:t>Please complete this section if any chattels (e.g. stove, heat pump, blinds) were purchased or sold during the year. Chattels already declared in prior years do not need to be listed — we will automatically include your depreciation claim for this year.</w:t>
            </w:r>
          </w:p>
          <w:p w14:paraId="1897C9F8" w14:textId="77777777" w:rsidR="00C86715" w:rsidRPr="001C7D9B" w:rsidRDefault="00C86715">
            <w:pPr>
              <w:spacing w:after="40"/>
              <w:rPr>
                <w:rFonts w:cs="Arial"/>
              </w:rPr>
            </w:pPr>
          </w:p>
          <w:p w14:paraId="122BECD6" w14:textId="77777777" w:rsidR="00C86715" w:rsidRPr="001C7D9B" w:rsidRDefault="00324E9D">
            <w:pPr>
              <w:spacing w:after="40"/>
              <w:rPr>
                <w:rFonts w:cs="Arial"/>
              </w:rPr>
            </w:pPr>
            <w:r w:rsidRPr="001C7D9B">
              <w:rPr>
                <w:rFonts w:ascii="Segoe UI Symbol" w:hAnsi="Segoe UI Symbol" w:cs="Segoe UI Symbol"/>
              </w:rPr>
              <w:t>☐</w:t>
            </w:r>
            <w:r w:rsidRPr="001C7D9B">
              <w:rPr>
                <w:rFonts w:cs="Arial"/>
              </w:rPr>
              <w:t xml:space="preserve"> No new chattels purchased or sold this year</w:t>
            </w:r>
          </w:p>
          <w:p w14:paraId="3A299AFE" w14:textId="77777777" w:rsidR="00C86715" w:rsidRPr="001C7D9B" w:rsidRDefault="00324E9D">
            <w:pPr>
              <w:spacing w:after="40"/>
              <w:rPr>
                <w:rFonts w:cs="Arial"/>
              </w:rPr>
            </w:pPr>
            <w:r w:rsidRPr="001C7D9B">
              <w:rPr>
                <w:rFonts w:ascii="Segoe UI Symbol" w:hAnsi="Segoe UI Symbol" w:cs="Segoe UI Symbol"/>
              </w:rPr>
              <w:t>☐</w:t>
            </w:r>
            <w:r w:rsidRPr="001C7D9B">
              <w:rPr>
                <w:rFonts w:cs="Arial"/>
              </w:rPr>
              <w:t xml:space="preserve"> See attached valuation report</w:t>
            </w:r>
          </w:p>
          <w:p w14:paraId="692BE686" w14:textId="77777777" w:rsidR="00C86715" w:rsidRPr="001C7D9B" w:rsidRDefault="00324E9D">
            <w:pPr>
              <w:spacing w:after="40"/>
              <w:rPr>
                <w:rFonts w:cs="Arial"/>
              </w:rPr>
            </w:pPr>
            <w:r w:rsidRPr="001C7D9B">
              <w:rPr>
                <w:rFonts w:ascii="Segoe UI Symbol" w:hAnsi="Segoe UI Symbol" w:cs="Segoe UI Symbol"/>
              </w:rPr>
              <w:t>☐</w:t>
            </w:r>
            <w:r w:rsidRPr="001C7D9B">
              <w:rPr>
                <w:rFonts w:cs="Arial"/>
              </w:rPr>
              <w:t xml:space="preserve"> See list below</w:t>
            </w:r>
          </w:p>
          <w:p w14:paraId="5437A43B" w14:textId="77777777" w:rsidR="00C86715" w:rsidRPr="001C7D9B" w:rsidRDefault="00C86715">
            <w:pPr>
              <w:spacing w:after="40"/>
              <w:rPr>
                <w:rFonts w:cs="Arial"/>
              </w:rPr>
            </w:pPr>
          </w:p>
          <w:tbl>
            <w:tblPr>
              <w:tblW w:w="0" w:type="auto"/>
              <w:tblLook w:val="04A0" w:firstRow="1" w:lastRow="0" w:firstColumn="1" w:lastColumn="0" w:noHBand="0" w:noVBand="1"/>
            </w:tblPr>
            <w:tblGrid>
              <w:gridCol w:w="3934"/>
              <w:gridCol w:w="3199"/>
              <w:gridCol w:w="3415"/>
            </w:tblGrid>
            <w:tr w:rsidR="00C86715" w:rsidRPr="001C7D9B" w14:paraId="38DB3BB8" w14:textId="77777777" w:rsidTr="001C7D9B">
              <w:tc>
                <w:tcPr>
                  <w:tcW w:w="3934" w:type="dxa"/>
                  <w:tcBorders>
                    <w:top w:val="single" w:sz="6" w:space="0" w:color="C8C8C8"/>
                    <w:left w:val="single" w:sz="6" w:space="0" w:color="C8C8C8"/>
                    <w:bottom w:val="single" w:sz="6" w:space="0" w:color="C8C8C8"/>
                    <w:right w:val="single" w:sz="6" w:space="0" w:color="C8C8C8"/>
                  </w:tcBorders>
                  <w:shd w:val="clear" w:color="auto" w:fill="C6D9F1" w:themeFill="text2" w:themeFillTint="33"/>
                </w:tcPr>
                <w:p w14:paraId="75A44771" w14:textId="77777777" w:rsidR="00C86715" w:rsidRPr="001C7D9B" w:rsidRDefault="00324E9D">
                  <w:pPr>
                    <w:rPr>
                      <w:rFonts w:cs="Arial"/>
                    </w:rPr>
                  </w:pPr>
                  <w:r w:rsidRPr="001C7D9B">
                    <w:rPr>
                      <w:rFonts w:cs="Arial"/>
                      <w:b/>
                    </w:rPr>
                    <w:t>Description</w:t>
                  </w:r>
                </w:p>
              </w:tc>
              <w:tc>
                <w:tcPr>
                  <w:tcW w:w="3199" w:type="dxa"/>
                  <w:tcBorders>
                    <w:top w:val="single" w:sz="6" w:space="0" w:color="C8C8C8"/>
                    <w:left w:val="single" w:sz="6" w:space="0" w:color="C8C8C8"/>
                    <w:bottom w:val="single" w:sz="6" w:space="0" w:color="C8C8C8"/>
                    <w:right w:val="single" w:sz="6" w:space="0" w:color="C8C8C8"/>
                  </w:tcBorders>
                  <w:shd w:val="clear" w:color="auto" w:fill="C6D9F1" w:themeFill="text2" w:themeFillTint="33"/>
                </w:tcPr>
                <w:p w14:paraId="3A55BC5A" w14:textId="77777777" w:rsidR="00C86715" w:rsidRPr="001C7D9B" w:rsidRDefault="00324E9D">
                  <w:pPr>
                    <w:rPr>
                      <w:rFonts w:cs="Arial"/>
                    </w:rPr>
                  </w:pPr>
                  <w:r w:rsidRPr="001C7D9B">
                    <w:rPr>
                      <w:rFonts w:cs="Arial"/>
                      <w:b/>
                    </w:rPr>
                    <w:t>Date Purchased / Sold</w:t>
                  </w:r>
                </w:p>
              </w:tc>
              <w:tc>
                <w:tcPr>
                  <w:tcW w:w="3415" w:type="dxa"/>
                  <w:tcBorders>
                    <w:top w:val="single" w:sz="6" w:space="0" w:color="C8C8C8"/>
                    <w:left w:val="single" w:sz="6" w:space="0" w:color="C8C8C8"/>
                    <w:bottom w:val="single" w:sz="6" w:space="0" w:color="C8C8C8"/>
                    <w:right w:val="single" w:sz="6" w:space="0" w:color="C8C8C8"/>
                  </w:tcBorders>
                  <w:shd w:val="clear" w:color="auto" w:fill="C6D9F1" w:themeFill="text2" w:themeFillTint="33"/>
                </w:tcPr>
                <w:p w14:paraId="06279DBE" w14:textId="77777777" w:rsidR="00C86715" w:rsidRPr="001C7D9B" w:rsidRDefault="00324E9D">
                  <w:pPr>
                    <w:rPr>
                      <w:rFonts w:cs="Arial"/>
                    </w:rPr>
                  </w:pPr>
                  <w:r w:rsidRPr="001C7D9B">
                    <w:rPr>
                      <w:rFonts w:cs="Arial"/>
                      <w:b/>
                    </w:rPr>
                    <w:t>Amount (sold in brackets)</w:t>
                  </w:r>
                </w:p>
              </w:tc>
            </w:tr>
            <w:tr w:rsidR="00C86715" w:rsidRPr="001C7D9B" w14:paraId="53F74FE6" w14:textId="77777777" w:rsidTr="005A5C6B">
              <w:trPr>
                <w:trHeight w:val="251"/>
              </w:trPr>
              <w:tc>
                <w:tcPr>
                  <w:tcW w:w="3934" w:type="dxa"/>
                  <w:tcBorders>
                    <w:top w:val="single" w:sz="6" w:space="0" w:color="C8C8C8"/>
                    <w:left w:val="single" w:sz="6" w:space="0" w:color="C8C8C8"/>
                    <w:bottom w:val="single" w:sz="6" w:space="0" w:color="C8C8C8"/>
                    <w:right w:val="single" w:sz="6" w:space="0" w:color="C8C8C8"/>
                  </w:tcBorders>
                </w:tcPr>
                <w:p w14:paraId="4D8ED670" w14:textId="77777777" w:rsidR="00C86715" w:rsidRPr="001C7D9B" w:rsidRDefault="00C86715" w:rsidP="00A72CD8">
                  <w:pPr>
                    <w:spacing w:after="260"/>
                    <w:rPr>
                      <w:rFonts w:cs="Arial"/>
                    </w:rPr>
                  </w:pPr>
                </w:p>
              </w:tc>
              <w:tc>
                <w:tcPr>
                  <w:tcW w:w="3199" w:type="dxa"/>
                  <w:tcBorders>
                    <w:top w:val="single" w:sz="6" w:space="0" w:color="C8C8C8"/>
                    <w:left w:val="single" w:sz="6" w:space="0" w:color="C8C8C8"/>
                    <w:bottom w:val="single" w:sz="6" w:space="0" w:color="C8C8C8"/>
                    <w:right w:val="single" w:sz="6" w:space="0" w:color="C8C8C8"/>
                  </w:tcBorders>
                </w:tcPr>
                <w:p w14:paraId="7BC5634C" w14:textId="77777777" w:rsidR="00C86715" w:rsidRPr="001C7D9B" w:rsidRDefault="00C86715" w:rsidP="00A72CD8">
                  <w:pPr>
                    <w:spacing w:after="260"/>
                    <w:rPr>
                      <w:rFonts w:cs="Arial"/>
                    </w:rPr>
                  </w:pPr>
                </w:p>
              </w:tc>
              <w:tc>
                <w:tcPr>
                  <w:tcW w:w="3415" w:type="dxa"/>
                  <w:tcBorders>
                    <w:top w:val="single" w:sz="6" w:space="0" w:color="C8C8C8"/>
                    <w:left w:val="single" w:sz="6" w:space="0" w:color="C8C8C8"/>
                    <w:bottom w:val="single" w:sz="6" w:space="0" w:color="C8C8C8"/>
                    <w:right w:val="single" w:sz="6" w:space="0" w:color="C8C8C8"/>
                  </w:tcBorders>
                </w:tcPr>
                <w:p w14:paraId="5E7F47EE" w14:textId="77777777" w:rsidR="00C86715" w:rsidRPr="001C7D9B" w:rsidRDefault="00C86715" w:rsidP="00A72CD8">
                  <w:pPr>
                    <w:spacing w:after="260"/>
                    <w:rPr>
                      <w:rFonts w:cs="Arial"/>
                    </w:rPr>
                  </w:pPr>
                </w:p>
              </w:tc>
            </w:tr>
            <w:tr w:rsidR="00C86715" w:rsidRPr="001C7D9B" w14:paraId="2B4AC284" w14:textId="77777777" w:rsidTr="005A5C6B">
              <w:tc>
                <w:tcPr>
                  <w:tcW w:w="3934" w:type="dxa"/>
                  <w:tcBorders>
                    <w:top w:val="single" w:sz="6" w:space="0" w:color="C8C8C8"/>
                    <w:left w:val="single" w:sz="6" w:space="0" w:color="C8C8C8"/>
                    <w:bottom w:val="single" w:sz="6" w:space="0" w:color="C8C8C8"/>
                    <w:right w:val="single" w:sz="6" w:space="0" w:color="C8C8C8"/>
                  </w:tcBorders>
                </w:tcPr>
                <w:p w14:paraId="51C10D9C" w14:textId="77777777" w:rsidR="00C86715" w:rsidRPr="001C7D9B" w:rsidRDefault="00C86715" w:rsidP="00A72CD8">
                  <w:pPr>
                    <w:spacing w:after="260"/>
                    <w:rPr>
                      <w:rFonts w:cs="Arial"/>
                    </w:rPr>
                  </w:pPr>
                </w:p>
              </w:tc>
              <w:tc>
                <w:tcPr>
                  <w:tcW w:w="3199" w:type="dxa"/>
                  <w:tcBorders>
                    <w:top w:val="single" w:sz="6" w:space="0" w:color="C8C8C8"/>
                    <w:left w:val="single" w:sz="6" w:space="0" w:color="C8C8C8"/>
                    <w:bottom w:val="single" w:sz="6" w:space="0" w:color="C8C8C8"/>
                    <w:right w:val="single" w:sz="6" w:space="0" w:color="C8C8C8"/>
                  </w:tcBorders>
                </w:tcPr>
                <w:p w14:paraId="7633F874" w14:textId="77777777" w:rsidR="00C86715" w:rsidRPr="001C7D9B" w:rsidRDefault="00C86715" w:rsidP="00A72CD8">
                  <w:pPr>
                    <w:spacing w:after="260"/>
                    <w:rPr>
                      <w:rFonts w:cs="Arial"/>
                    </w:rPr>
                  </w:pPr>
                </w:p>
              </w:tc>
              <w:tc>
                <w:tcPr>
                  <w:tcW w:w="3415" w:type="dxa"/>
                  <w:tcBorders>
                    <w:top w:val="single" w:sz="6" w:space="0" w:color="C8C8C8"/>
                    <w:left w:val="single" w:sz="6" w:space="0" w:color="C8C8C8"/>
                    <w:bottom w:val="single" w:sz="6" w:space="0" w:color="C8C8C8"/>
                    <w:right w:val="single" w:sz="6" w:space="0" w:color="C8C8C8"/>
                  </w:tcBorders>
                </w:tcPr>
                <w:p w14:paraId="42CF71BA" w14:textId="77777777" w:rsidR="00C86715" w:rsidRPr="001C7D9B" w:rsidRDefault="00C86715" w:rsidP="00A72CD8">
                  <w:pPr>
                    <w:spacing w:after="260"/>
                    <w:rPr>
                      <w:rFonts w:cs="Arial"/>
                    </w:rPr>
                  </w:pPr>
                </w:p>
              </w:tc>
            </w:tr>
            <w:tr w:rsidR="00C86715" w:rsidRPr="001C7D9B" w14:paraId="0F2BAA1B" w14:textId="77777777" w:rsidTr="005A5C6B">
              <w:tc>
                <w:tcPr>
                  <w:tcW w:w="3934" w:type="dxa"/>
                  <w:tcBorders>
                    <w:top w:val="single" w:sz="6" w:space="0" w:color="C8C8C8"/>
                    <w:left w:val="single" w:sz="6" w:space="0" w:color="C8C8C8"/>
                    <w:bottom w:val="single" w:sz="6" w:space="0" w:color="C8C8C8"/>
                    <w:right w:val="single" w:sz="6" w:space="0" w:color="C8C8C8"/>
                  </w:tcBorders>
                </w:tcPr>
                <w:p w14:paraId="6E15028A" w14:textId="77777777" w:rsidR="00C86715" w:rsidRPr="001C7D9B" w:rsidRDefault="00C86715" w:rsidP="00A72CD8">
                  <w:pPr>
                    <w:spacing w:after="260"/>
                    <w:rPr>
                      <w:rFonts w:cs="Arial"/>
                    </w:rPr>
                  </w:pPr>
                </w:p>
              </w:tc>
              <w:tc>
                <w:tcPr>
                  <w:tcW w:w="3199" w:type="dxa"/>
                  <w:tcBorders>
                    <w:top w:val="single" w:sz="6" w:space="0" w:color="C8C8C8"/>
                    <w:left w:val="single" w:sz="6" w:space="0" w:color="C8C8C8"/>
                    <w:bottom w:val="single" w:sz="6" w:space="0" w:color="C8C8C8"/>
                    <w:right w:val="single" w:sz="6" w:space="0" w:color="C8C8C8"/>
                  </w:tcBorders>
                </w:tcPr>
                <w:p w14:paraId="370F5800" w14:textId="77777777" w:rsidR="00C86715" w:rsidRPr="001C7D9B" w:rsidRDefault="00C86715" w:rsidP="00A72CD8">
                  <w:pPr>
                    <w:spacing w:after="260"/>
                    <w:rPr>
                      <w:rFonts w:cs="Arial"/>
                    </w:rPr>
                  </w:pPr>
                </w:p>
              </w:tc>
              <w:tc>
                <w:tcPr>
                  <w:tcW w:w="3415" w:type="dxa"/>
                  <w:tcBorders>
                    <w:top w:val="single" w:sz="6" w:space="0" w:color="C8C8C8"/>
                    <w:left w:val="single" w:sz="6" w:space="0" w:color="C8C8C8"/>
                    <w:bottom w:val="single" w:sz="6" w:space="0" w:color="C8C8C8"/>
                    <w:right w:val="single" w:sz="6" w:space="0" w:color="C8C8C8"/>
                  </w:tcBorders>
                </w:tcPr>
                <w:p w14:paraId="62AFD92E" w14:textId="77777777" w:rsidR="00C86715" w:rsidRPr="001C7D9B" w:rsidRDefault="00C86715" w:rsidP="00A72CD8">
                  <w:pPr>
                    <w:spacing w:after="260"/>
                    <w:rPr>
                      <w:rFonts w:cs="Arial"/>
                    </w:rPr>
                  </w:pPr>
                </w:p>
              </w:tc>
            </w:tr>
            <w:tr w:rsidR="00C86715" w:rsidRPr="001C7D9B" w14:paraId="4682B9F4" w14:textId="77777777" w:rsidTr="005A5C6B">
              <w:tc>
                <w:tcPr>
                  <w:tcW w:w="3934" w:type="dxa"/>
                  <w:tcBorders>
                    <w:top w:val="single" w:sz="6" w:space="0" w:color="C8C8C8"/>
                    <w:left w:val="single" w:sz="6" w:space="0" w:color="C8C8C8"/>
                    <w:bottom w:val="single" w:sz="6" w:space="0" w:color="C8C8C8"/>
                    <w:right w:val="single" w:sz="6" w:space="0" w:color="C8C8C8"/>
                  </w:tcBorders>
                </w:tcPr>
                <w:p w14:paraId="192992F8" w14:textId="77777777" w:rsidR="00C86715" w:rsidRPr="001C7D9B" w:rsidRDefault="00C86715" w:rsidP="00A72CD8">
                  <w:pPr>
                    <w:spacing w:after="260"/>
                    <w:rPr>
                      <w:rFonts w:cs="Arial"/>
                    </w:rPr>
                  </w:pPr>
                </w:p>
              </w:tc>
              <w:tc>
                <w:tcPr>
                  <w:tcW w:w="3199" w:type="dxa"/>
                  <w:tcBorders>
                    <w:top w:val="single" w:sz="6" w:space="0" w:color="C8C8C8"/>
                    <w:left w:val="single" w:sz="6" w:space="0" w:color="C8C8C8"/>
                    <w:bottom w:val="single" w:sz="6" w:space="0" w:color="C8C8C8"/>
                    <w:right w:val="single" w:sz="6" w:space="0" w:color="C8C8C8"/>
                  </w:tcBorders>
                </w:tcPr>
                <w:p w14:paraId="6AF800AB" w14:textId="77777777" w:rsidR="00C86715" w:rsidRPr="001C7D9B" w:rsidRDefault="00C86715" w:rsidP="00A72CD8">
                  <w:pPr>
                    <w:spacing w:after="260"/>
                    <w:rPr>
                      <w:rFonts w:cs="Arial"/>
                    </w:rPr>
                  </w:pPr>
                </w:p>
              </w:tc>
              <w:tc>
                <w:tcPr>
                  <w:tcW w:w="3415" w:type="dxa"/>
                  <w:tcBorders>
                    <w:top w:val="single" w:sz="6" w:space="0" w:color="C8C8C8"/>
                    <w:left w:val="single" w:sz="6" w:space="0" w:color="C8C8C8"/>
                    <w:bottom w:val="single" w:sz="6" w:space="0" w:color="C8C8C8"/>
                    <w:right w:val="single" w:sz="6" w:space="0" w:color="C8C8C8"/>
                  </w:tcBorders>
                </w:tcPr>
                <w:p w14:paraId="473E9263" w14:textId="77777777" w:rsidR="00C86715" w:rsidRPr="001C7D9B" w:rsidRDefault="00C86715" w:rsidP="00A72CD8">
                  <w:pPr>
                    <w:spacing w:after="260"/>
                    <w:rPr>
                      <w:rFonts w:cs="Arial"/>
                    </w:rPr>
                  </w:pPr>
                </w:p>
              </w:tc>
            </w:tr>
            <w:tr w:rsidR="00C86715" w:rsidRPr="001C7D9B" w14:paraId="47D1909E" w14:textId="77777777" w:rsidTr="005A5C6B">
              <w:trPr>
                <w:trHeight w:val="597"/>
              </w:trPr>
              <w:tc>
                <w:tcPr>
                  <w:tcW w:w="3934" w:type="dxa"/>
                  <w:tcBorders>
                    <w:top w:val="single" w:sz="6" w:space="0" w:color="C8C8C8"/>
                    <w:left w:val="single" w:sz="6" w:space="0" w:color="C8C8C8"/>
                    <w:bottom w:val="single" w:sz="6" w:space="0" w:color="C8C8C8"/>
                    <w:right w:val="single" w:sz="6" w:space="0" w:color="C8C8C8"/>
                  </w:tcBorders>
                </w:tcPr>
                <w:p w14:paraId="2024A540" w14:textId="77777777" w:rsidR="00C86715" w:rsidRPr="001C7D9B" w:rsidRDefault="00C86715" w:rsidP="00A72CD8">
                  <w:pPr>
                    <w:spacing w:after="260"/>
                    <w:rPr>
                      <w:rFonts w:cs="Arial"/>
                    </w:rPr>
                  </w:pPr>
                </w:p>
              </w:tc>
              <w:tc>
                <w:tcPr>
                  <w:tcW w:w="3199" w:type="dxa"/>
                  <w:tcBorders>
                    <w:top w:val="single" w:sz="6" w:space="0" w:color="C8C8C8"/>
                    <w:left w:val="single" w:sz="6" w:space="0" w:color="C8C8C8"/>
                    <w:bottom w:val="single" w:sz="6" w:space="0" w:color="C8C8C8"/>
                    <w:right w:val="single" w:sz="6" w:space="0" w:color="C8C8C8"/>
                  </w:tcBorders>
                </w:tcPr>
                <w:p w14:paraId="38E45966" w14:textId="77777777" w:rsidR="00C86715" w:rsidRPr="001C7D9B" w:rsidRDefault="00C86715" w:rsidP="00A72CD8">
                  <w:pPr>
                    <w:spacing w:after="260"/>
                    <w:rPr>
                      <w:rFonts w:cs="Arial"/>
                    </w:rPr>
                  </w:pPr>
                </w:p>
              </w:tc>
              <w:tc>
                <w:tcPr>
                  <w:tcW w:w="3415" w:type="dxa"/>
                  <w:tcBorders>
                    <w:top w:val="single" w:sz="6" w:space="0" w:color="C8C8C8"/>
                    <w:left w:val="single" w:sz="6" w:space="0" w:color="C8C8C8"/>
                    <w:bottom w:val="single" w:sz="6" w:space="0" w:color="C8C8C8"/>
                    <w:right w:val="single" w:sz="6" w:space="0" w:color="C8C8C8"/>
                  </w:tcBorders>
                </w:tcPr>
                <w:p w14:paraId="2B466D08" w14:textId="77777777" w:rsidR="003D72E1" w:rsidRPr="001C7D9B" w:rsidRDefault="003D72E1" w:rsidP="00A72CD8">
                  <w:pPr>
                    <w:spacing w:after="260"/>
                    <w:rPr>
                      <w:rFonts w:cs="Arial"/>
                    </w:rPr>
                  </w:pPr>
                </w:p>
              </w:tc>
            </w:tr>
            <w:tr w:rsidR="003061C6" w:rsidRPr="001C7D9B" w14:paraId="67489C0F" w14:textId="77777777" w:rsidTr="005A5C6B">
              <w:trPr>
                <w:trHeight w:val="597"/>
              </w:trPr>
              <w:tc>
                <w:tcPr>
                  <w:tcW w:w="3934" w:type="dxa"/>
                  <w:tcBorders>
                    <w:top w:val="single" w:sz="6" w:space="0" w:color="C8C8C8"/>
                    <w:left w:val="single" w:sz="6" w:space="0" w:color="C8C8C8"/>
                    <w:bottom w:val="single" w:sz="6" w:space="0" w:color="C8C8C8"/>
                    <w:right w:val="single" w:sz="6" w:space="0" w:color="C8C8C8"/>
                  </w:tcBorders>
                </w:tcPr>
                <w:p w14:paraId="3A87ED17" w14:textId="77777777" w:rsidR="003061C6" w:rsidRPr="001C7D9B" w:rsidRDefault="003061C6" w:rsidP="00A72CD8">
                  <w:pPr>
                    <w:spacing w:after="260"/>
                    <w:rPr>
                      <w:rFonts w:cs="Arial"/>
                    </w:rPr>
                  </w:pPr>
                </w:p>
              </w:tc>
              <w:tc>
                <w:tcPr>
                  <w:tcW w:w="3199" w:type="dxa"/>
                  <w:tcBorders>
                    <w:top w:val="single" w:sz="6" w:space="0" w:color="C8C8C8"/>
                    <w:left w:val="single" w:sz="6" w:space="0" w:color="C8C8C8"/>
                    <w:bottom w:val="single" w:sz="6" w:space="0" w:color="C8C8C8"/>
                    <w:right w:val="single" w:sz="6" w:space="0" w:color="C8C8C8"/>
                  </w:tcBorders>
                </w:tcPr>
                <w:p w14:paraId="0B9F541D" w14:textId="77777777" w:rsidR="003061C6" w:rsidRPr="001C7D9B" w:rsidRDefault="003061C6" w:rsidP="00A72CD8">
                  <w:pPr>
                    <w:spacing w:after="260"/>
                    <w:rPr>
                      <w:rFonts w:cs="Arial"/>
                    </w:rPr>
                  </w:pPr>
                </w:p>
              </w:tc>
              <w:tc>
                <w:tcPr>
                  <w:tcW w:w="3415" w:type="dxa"/>
                  <w:tcBorders>
                    <w:top w:val="single" w:sz="6" w:space="0" w:color="C8C8C8"/>
                    <w:left w:val="single" w:sz="6" w:space="0" w:color="C8C8C8"/>
                    <w:bottom w:val="single" w:sz="6" w:space="0" w:color="C8C8C8"/>
                    <w:right w:val="single" w:sz="6" w:space="0" w:color="C8C8C8"/>
                  </w:tcBorders>
                </w:tcPr>
                <w:p w14:paraId="7A6A9E52" w14:textId="77777777" w:rsidR="003061C6" w:rsidRPr="001C7D9B" w:rsidRDefault="003061C6" w:rsidP="00A72CD8">
                  <w:pPr>
                    <w:spacing w:after="260"/>
                    <w:rPr>
                      <w:rFonts w:cs="Arial"/>
                    </w:rPr>
                  </w:pPr>
                </w:p>
              </w:tc>
            </w:tr>
            <w:tr w:rsidR="003061C6" w:rsidRPr="001C7D9B" w14:paraId="2067B71E" w14:textId="77777777" w:rsidTr="005A5C6B">
              <w:trPr>
                <w:trHeight w:val="597"/>
              </w:trPr>
              <w:tc>
                <w:tcPr>
                  <w:tcW w:w="3934" w:type="dxa"/>
                  <w:tcBorders>
                    <w:top w:val="single" w:sz="6" w:space="0" w:color="C8C8C8"/>
                    <w:left w:val="single" w:sz="6" w:space="0" w:color="C8C8C8"/>
                    <w:bottom w:val="single" w:sz="6" w:space="0" w:color="C8C8C8"/>
                    <w:right w:val="single" w:sz="6" w:space="0" w:color="C8C8C8"/>
                  </w:tcBorders>
                </w:tcPr>
                <w:p w14:paraId="6797D76B" w14:textId="77777777" w:rsidR="003061C6" w:rsidRPr="001C7D9B" w:rsidRDefault="003061C6" w:rsidP="00A72CD8">
                  <w:pPr>
                    <w:spacing w:after="260"/>
                    <w:rPr>
                      <w:rFonts w:cs="Arial"/>
                    </w:rPr>
                  </w:pPr>
                </w:p>
              </w:tc>
              <w:tc>
                <w:tcPr>
                  <w:tcW w:w="3199" w:type="dxa"/>
                  <w:tcBorders>
                    <w:top w:val="single" w:sz="6" w:space="0" w:color="C8C8C8"/>
                    <w:left w:val="single" w:sz="6" w:space="0" w:color="C8C8C8"/>
                    <w:bottom w:val="single" w:sz="6" w:space="0" w:color="C8C8C8"/>
                    <w:right w:val="single" w:sz="6" w:space="0" w:color="C8C8C8"/>
                  </w:tcBorders>
                </w:tcPr>
                <w:p w14:paraId="47301A42" w14:textId="77777777" w:rsidR="003061C6" w:rsidRPr="001C7D9B" w:rsidRDefault="003061C6" w:rsidP="00A72CD8">
                  <w:pPr>
                    <w:spacing w:after="260"/>
                    <w:rPr>
                      <w:rFonts w:cs="Arial"/>
                    </w:rPr>
                  </w:pPr>
                </w:p>
              </w:tc>
              <w:tc>
                <w:tcPr>
                  <w:tcW w:w="3415" w:type="dxa"/>
                  <w:tcBorders>
                    <w:top w:val="single" w:sz="6" w:space="0" w:color="C8C8C8"/>
                    <w:left w:val="single" w:sz="6" w:space="0" w:color="C8C8C8"/>
                    <w:bottom w:val="single" w:sz="6" w:space="0" w:color="C8C8C8"/>
                    <w:right w:val="single" w:sz="6" w:space="0" w:color="C8C8C8"/>
                  </w:tcBorders>
                </w:tcPr>
                <w:p w14:paraId="1B6C2F85" w14:textId="77777777" w:rsidR="003061C6" w:rsidRPr="001C7D9B" w:rsidRDefault="003061C6" w:rsidP="00A72CD8">
                  <w:pPr>
                    <w:spacing w:after="260"/>
                    <w:rPr>
                      <w:rFonts w:cs="Arial"/>
                    </w:rPr>
                  </w:pPr>
                </w:p>
              </w:tc>
            </w:tr>
            <w:tr w:rsidR="003061C6" w:rsidRPr="001C7D9B" w14:paraId="2316A9DF" w14:textId="77777777" w:rsidTr="005A5C6B">
              <w:trPr>
                <w:trHeight w:val="597"/>
              </w:trPr>
              <w:tc>
                <w:tcPr>
                  <w:tcW w:w="3934" w:type="dxa"/>
                  <w:tcBorders>
                    <w:top w:val="single" w:sz="6" w:space="0" w:color="C8C8C8"/>
                    <w:left w:val="single" w:sz="6" w:space="0" w:color="C8C8C8"/>
                    <w:bottom w:val="single" w:sz="6" w:space="0" w:color="C8C8C8"/>
                    <w:right w:val="single" w:sz="6" w:space="0" w:color="C8C8C8"/>
                  </w:tcBorders>
                </w:tcPr>
                <w:p w14:paraId="45E8BD69" w14:textId="77777777" w:rsidR="003061C6" w:rsidRPr="001C7D9B" w:rsidRDefault="003061C6" w:rsidP="00A72CD8">
                  <w:pPr>
                    <w:spacing w:after="260"/>
                    <w:rPr>
                      <w:rFonts w:cs="Arial"/>
                    </w:rPr>
                  </w:pPr>
                </w:p>
              </w:tc>
              <w:tc>
                <w:tcPr>
                  <w:tcW w:w="3199" w:type="dxa"/>
                  <w:tcBorders>
                    <w:top w:val="single" w:sz="6" w:space="0" w:color="C8C8C8"/>
                    <w:left w:val="single" w:sz="6" w:space="0" w:color="C8C8C8"/>
                    <w:bottom w:val="single" w:sz="6" w:space="0" w:color="C8C8C8"/>
                    <w:right w:val="single" w:sz="6" w:space="0" w:color="C8C8C8"/>
                  </w:tcBorders>
                </w:tcPr>
                <w:p w14:paraId="0CB731E0" w14:textId="77777777" w:rsidR="003061C6" w:rsidRPr="001C7D9B" w:rsidRDefault="003061C6" w:rsidP="00A72CD8">
                  <w:pPr>
                    <w:spacing w:after="260"/>
                    <w:rPr>
                      <w:rFonts w:cs="Arial"/>
                    </w:rPr>
                  </w:pPr>
                </w:p>
              </w:tc>
              <w:tc>
                <w:tcPr>
                  <w:tcW w:w="3415" w:type="dxa"/>
                  <w:tcBorders>
                    <w:top w:val="single" w:sz="6" w:space="0" w:color="C8C8C8"/>
                    <w:left w:val="single" w:sz="6" w:space="0" w:color="C8C8C8"/>
                    <w:bottom w:val="single" w:sz="6" w:space="0" w:color="C8C8C8"/>
                    <w:right w:val="single" w:sz="6" w:space="0" w:color="C8C8C8"/>
                  </w:tcBorders>
                </w:tcPr>
                <w:p w14:paraId="6B0111D9" w14:textId="77777777" w:rsidR="003061C6" w:rsidRPr="001C7D9B" w:rsidRDefault="003061C6" w:rsidP="00A72CD8">
                  <w:pPr>
                    <w:spacing w:after="260"/>
                    <w:rPr>
                      <w:rFonts w:cs="Arial"/>
                    </w:rPr>
                  </w:pPr>
                </w:p>
              </w:tc>
            </w:tr>
          </w:tbl>
          <w:p w14:paraId="751F5726" w14:textId="6496834E" w:rsidR="00C86715" w:rsidRPr="001C7D9B" w:rsidRDefault="00C86715">
            <w:pPr>
              <w:rPr>
                <w:rFonts w:cs="Arial"/>
              </w:rPr>
            </w:pPr>
          </w:p>
        </w:tc>
      </w:tr>
    </w:tbl>
    <w:p w14:paraId="528FF21B" w14:textId="77777777" w:rsidR="00CB0886" w:rsidRPr="001C7D9B" w:rsidRDefault="00CB0886">
      <w:pPr>
        <w:rPr>
          <w:rFonts w:cs="Arial"/>
        </w:rPr>
      </w:pPr>
    </w:p>
    <w:p w14:paraId="5101AC63" w14:textId="77777777" w:rsidR="00326866" w:rsidRPr="001C7D9B" w:rsidRDefault="00326866">
      <w:pPr>
        <w:rPr>
          <w:rFonts w:cs="Arial"/>
        </w:rPr>
      </w:pPr>
    </w:p>
    <w:p w14:paraId="42506645" w14:textId="77777777" w:rsidR="005A5C6B" w:rsidRPr="001C7D9B" w:rsidRDefault="005A5C6B">
      <w:pPr>
        <w:rPr>
          <w:rFonts w:cs="Arial"/>
        </w:rPr>
      </w:pPr>
    </w:p>
    <w:p w14:paraId="3AE6A395" w14:textId="77777777" w:rsidR="00557082" w:rsidRPr="001C7D9B" w:rsidRDefault="00557082">
      <w:pPr>
        <w:rPr>
          <w:rFonts w:cs="Arial"/>
        </w:rPr>
      </w:pPr>
    </w:p>
    <w:tbl>
      <w:tblPr>
        <w:tblW w:w="5000" w:type="pct"/>
        <w:jc w:val="center"/>
        <w:tblLook w:val="04A0" w:firstRow="1" w:lastRow="0" w:firstColumn="1" w:lastColumn="0" w:noHBand="0" w:noVBand="1"/>
      </w:tblPr>
      <w:tblGrid>
        <w:gridCol w:w="10780"/>
      </w:tblGrid>
      <w:tr w:rsidR="00C86715" w:rsidRPr="001C7D9B" w14:paraId="68A2006B" w14:textId="77777777" w:rsidTr="005A5C6B">
        <w:trPr>
          <w:trHeight w:val="194"/>
          <w:jc w:val="center"/>
        </w:trPr>
        <w:tc>
          <w:tcPr>
            <w:tcW w:w="5000" w:type="pct"/>
            <w:tcBorders>
              <w:top w:val="single" w:sz="8" w:space="0" w:color="C8C8C8"/>
              <w:left w:val="single" w:sz="8" w:space="0" w:color="C8C8C8"/>
              <w:bottom w:val="single" w:sz="8" w:space="0" w:color="C8C8C8"/>
              <w:right w:val="single" w:sz="8" w:space="0" w:color="C8C8C8"/>
            </w:tcBorders>
          </w:tcPr>
          <w:p w14:paraId="41599C36" w14:textId="77777777" w:rsidR="00C86715" w:rsidRPr="001C7D9B" w:rsidRDefault="00324E9D">
            <w:pPr>
              <w:spacing w:after="120"/>
              <w:rPr>
                <w:rFonts w:cs="Arial"/>
              </w:rPr>
            </w:pPr>
            <w:r w:rsidRPr="001C7D9B">
              <w:rPr>
                <w:rFonts w:cs="Arial"/>
                <w:b/>
                <w:color w:val="0A4B9B"/>
              </w:rPr>
              <w:t>Home Office Claim</w:t>
            </w:r>
          </w:p>
          <w:p w14:paraId="25CAA4A7" w14:textId="271BD0D2" w:rsidR="00C86715" w:rsidRPr="001C7D9B" w:rsidRDefault="00324E9D">
            <w:pPr>
              <w:spacing w:after="40"/>
              <w:rPr>
                <w:rFonts w:cs="Arial"/>
              </w:rPr>
            </w:pPr>
            <w:r w:rsidRPr="001C7D9B">
              <w:rPr>
                <w:rFonts w:cs="Arial"/>
              </w:rPr>
              <w:t>If your rental property is not managed by a property manager and you have an area set aside for managing the rental, you are entitled to claim a percentage of your home expenses.</w:t>
            </w:r>
          </w:p>
          <w:p w14:paraId="35DC443E" w14:textId="4434C061" w:rsidR="00C86715" w:rsidRPr="001C7D9B" w:rsidRDefault="00A87E55">
            <w:pPr>
              <w:spacing w:after="40"/>
              <w:rPr>
                <w:rFonts w:cs="Arial"/>
              </w:rPr>
            </w:pPr>
            <w:r w:rsidRPr="001C7D9B">
              <w:rPr>
                <w:rFonts w:cs="Arial"/>
              </w:rPr>
              <w:t>-</w:t>
            </w:r>
            <w:r w:rsidR="00324E9D" w:rsidRPr="001C7D9B">
              <w:rPr>
                <w:rFonts w:cs="Arial"/>
              </w:rPr>
              <w:t>Leave blank if not applicable.</w:t>
            </w:r>
          </w:p>
          <w:tbl>
            <w:tblPr>
              <w:tblW w:w="0" w:type="auto"/>
              <w:tblLook w:val="04A0" w:firstRow="1" w:lastRow="0" w:firstColumn="1" w:lastColumn="0" w:noHBand="0" w:noVBand="1"/>
            </w:tblPr>
            <w:tblGrid>
              <w:gridCol w:w="4320"/>
              <w:gridCol w:w="2331"/>
            </w:tblGrid>
            <w:tr w:rsidR="00C86715" w:rsidRPr="001C7D9B" w14:paraId="0670BD58" w14:textId="77777777" w:rsidTr="00694ACC">
              <w:trPr>
                <w:trHeight w:val="516"/>
              </w:trPr>
              <w:tc>
                <w:tcPr>
                  <w:tcW w:w="4320" w:type="dxa"/>
                  <w:tcBorders>
                    <w:top w:val="single" w:sz="6" w:space="0" w:color="C8C8C8"/>
                    <w:left w:val="single" w:sz="6" w:space="0" w:color="C8C8C8"/>
                    <w:bottom w:val="single" w:sz="6" w:space="0" w:color="C8C8C8"/>
                    <w:right w:val="single" w:sz="6" w:space="0" w:color="C8C8C8"/>
                  </w:tcBorders>
                </w:tcPr>
                <w:p w14:paraId="5E32CA59" w14:textId="579CFEC7" w:rsidR="00C86715" w:rsidRPr="001C7D9B" w:rsidRDefault="00324E9D" w:rsidP="0047610E">
                  <w:pPr>
                    <w:spacing w:after="0"/>
                    <w:rPr>
                      <w:rFonts w:cs="Arial"/>
                    </w:rPr>
                  </w:pPr>
                  <w:r w:rsidRPr="001C7D9B">
                    <w:rPr>
                      <w:rFonts w:cs="Arial"/>
                    </w:rPr>
                    <w:t>Same area as last year (tick if unchanged)</w:t>
                  </w:r>
                </w:p>
              </w:tc>
              <w:tc>
                <w:tcPr>
                  <w:tcW w:w="2331" w:type="dxa"/>
                  <w:tcBorders>
                    <w:top w:val="single" w:sz="6" w:space="0" w:color="C8C8C8"/>
                    <w:left w:val="single" w:sz="6" w:space="0" w:color="C8C8C8"/>
                    <w:bottom w:val="single" w:sz="6" w:space="0" w:color="C8C8C8"/>
                    <w:right w:val="single" w:sz="6" w:space="0" w:color="C8C8C8"/>
                  </w:tcBorders>
                </w:tcPr>
                <w:p w14:paraId="5D89B1A4" w14:textId="78BB7F7C" w:rsidR="00C86715" w:rsidRPr="001C7D9B" w:rsidRDefault="005A5C6B" w:rsidP="0047610E">
                  <w:pPr>
                    <w:spacing w:after="0"/>
                    <w:rPr>
                      <w:rFonts w:cs="Arial"/>
                    </w:rPr>
                  </w:pPr>
                  <w:r w:rsidRPr="001C7D9B">
                    <w:rPr>
                      <w:rFonts w:cs="Arial"/>
                    </w:rPr>
                    <w:t xml:space="preserve">              </w:t>
                  </w:r>
                  <w:r w:rsidRPr="001C7D9B">
                    <w:rPr>
                      <w:rFonts w:ascii="Segoe UI Symbol" w:hAnsi="Segoe UI Symbol" w:cs="Segoe UI Symbol"/>
                    </w:rPr>
                    <w:t>☐</w:t>
                  </w:r>
                </w:p>
              </w:tc>
            </w:tr>
            <w:tr w:rsidR="00C86715" w:rsidRPr="001C7D9B" w14:paraId="32D5AF99" w14:textId="77777777" w:rsidTr="00694ACC">
              <w:tc>
                <w:tcPr>
                  <w:tcW w:w="4320" w:type="dxa"/>
                  <w:tcBorders>
                    <w:top w:val="single" w:sz="6" w:space="0" w:color="C8C8C8"/>
                    <w:left w:val="single" w:sz="6" w:space="0" w:color="C8C8C8"/>
                    <w:bottom w:val="single" w:sz="6" w:space="0" w:color="C8C8C8"/>
                    <w:right w:val="single" w:sz="6" w:space="0" w:color="C8C8C8"/>
                  </w:tcBorders>
                </w:tcPr>
                <w:p w14:paraId="2E1C8780" w14:textId="77777777" w:rsidR="00C86715" w:rsidRPr="001C7D9B" w:rsidRDefault="00324E9D" w:rsidP="00C0649F">
                  <w:pPr>
                    <w:spacing w:after="160"/>
                    <w:rPr>
                      <w:rFonts w:cs="Arial"/>
                    </w:rPr>
                  </w:pPr>
                  <w:r w:rsidRPr="001C7D9B">
                    <w:rPr>
                      <w:rFonts w:cs="Arial"/>
                    </w:rPr>
                    <w:t>Total floor area of home (m²)</w:t>
                  </w:r>
                </w:p>
              </w:tc>
              <w:tc>
                <w:tcPr>
                  <w:tcW w:w="2331" w:type="dxa"/>
                  <w:tcBorders>
                    <w:top w:val="single" w:sz="6" w:space="0" w:color="C8C8C8"/>
                    <w:left w:val="single" w:sz="6" w:space="0" w:color="C8C8C8"/>
                    <w:bottom w:val="single" w:sz="6" w:space="0" w:color="C8C8C8"/>
                    <w:right w:val="single" w:sz="6" w:space="0" w:color="C8C8C8"/>
                  </w:tcBorders>
                </w:tcPr>
                <w:p w14:paraId="17870BA0" w14:textId="345FAD3D" w:rsidR="00C86715" w:rsidRPr="001C7D9B" w:rsidRDefault="00C86715" w:rsidP="00C0649F">
                  <w:pPr>
                    <w:spacing w:after="160"/>
                    <w:rPr>
                      <w:rFonts w:cs="Arial"/>
                    </w:rPr>
                  </w:pPr>
                </w:p>
              </w:tc>
            </w:tr>
            <w:tr w:rsidR="00C86715" w:rsidRPr="001C7D9B" w14:paraId="420C72B8" w14:textId="77777777" w:rsidTr="00694ACC">
              <w:tc>
                <w:tcPr>
                  <w:tcW w:w="4320" w:type="dxa"/>
                  <w:tcBorders>
                    <w:top w:val="single" w:sz="6" w:space="0" w:color="C8C8C8"/>
                    <w:left w:val="single" w:sz="6" w:space="0" w:color="C8C8C8"/>
                    <w:bottom w:val="single" w:sz="6" w:space="0" w:color="C8C8C8"/>
                    <w:right w:val="single" w:sz="6" w:space="0" w:color="C8C8C8"/>
                  </w:tcBorders>
                </w:tcPr>
                <w:p w14:paraId="4ABE5C72" w14:textId="77777777" w:rsidR="00C86715" w:rsidRPr="001C7D9B" w:rsidRDefault="00324E9D" w:rsidP="00C0649F">
                  <w:pPr>
                    <w:spacing w:after="160"/>
                    <w:rPr>
                      <w:rFonts w:cs="Arial"/>
                    </w:rPr>
                  </w:pPr>
                  <w:r w:rsidRPr="001C7D9B">
                    <w:rPr>
                      <w:rFonts w:cs="Arial"/>
                    </w:rPr>
                    <w:t>Area used for rental admin (m²)</w:t>
                  </w:r>
                </w:p>
              </w:tc>
              <w:tc>
                <w:tcPr>
                  <w:tcW w:w="2331" w:type="dxa"/>
                  <w:tcBorders>
                    <w:top w:val="single" w:sz="6" w:space="0" w:color="C8C8C8"/>
                    <w:left w:val="single" w:sz="6" w:space="0" w:color="C8C8C8"/>
                    <w:bottom w:val="single" w:sz="6" w:space="0" w:color="C8C8C8"/>
                    <w:right w:val="single" w:sz="6" w:space="0" w:color="C8C8C8"/>
                  </w:tcBorders>
                </w:tcPr>
                <w:p w14:paraId="03ED4F6B" w14:textId="0C900F3F" w:rsidR="00C86715" w:rsidRPr="001C7D9B" w:rsidRDefault="00C86715" w:rsidP="00C0649F">
                  <w:pPr>
                    <w:spacing w:after="160"/>
                    <w:rPr>
                      <w:rFonts w:cs="Arial"/>
                    </w:rPr>
                  </w:pPr>
                </w:p>
              </w:tc>
            </w:tr>
          </w:tbl>
          <w:p w14:paraId="5E2E0976" w14:textId="2C46167F" w:rsidR="00C86715" w:rsidRPr="001C7D9B" w:rsidRDefault="00C86715">
            <w:pPr>
              <w:rPr>
                <w:rFonts w:cs="Arial"/>
              </w:rPr>
            </w:pPr>
          </w:p>
          <w:tbl>
            <w:tblPr>
              <w:tblW w:w="0" w:type="auto"/>
              <w:tblLook w:val="04A0" w:firstRow="1" w:lastRow="0" w:firstColumn="1" w:lastColumn="0" w:noHBand="0" w:noVBand="1"/>
            </w:tblPr>
            <w:tblGrid>
              <w:gridCol w:w="5567"/>
              <w:gridCol w:w="4961"/>
            </w:tblGrid>
            <w:tr w:rsidR="00C86715" w:rsidRPr="001C7D9B" w14:paraId="2164FEE4" w14:textId="77777777" w:rsidTr="001C7D9B">
              <w:trPr>
                <w:trHeight w:val="326"/>
              </w:trPr>
              <w:tc>
                <w:tcPr>
                  <w:tcW w:w="5567" w:type="dxa"/>
                  <w:tcBorders>
                    <w:top w:val="single" w:sz="6" w:space="0" w:color="C8C8C8"/>
                    <w:left w:val="single" w:sz="6" w:space="0" w:color="C8C8C8"/>
                    <w:bottom w:val="single" w:sz="6" w:space="0" w:color="C8C8C8"/>
                    <w:right w:val="single" w:sz="6" w:space="0" w:color="C8C8C8"/>
                  </w:tcBorders>
                  <w:shd w:val="clear" w:color="auto" w:fill="DBE5F1" w:themeFill="accent1" w:themeFillTint="33"/>
                </w:tcPr>
                <w:p w14:paraId="272DE0F7" w14:textId="77777777" w:rsidR="00C86715" w:rsidRPr="001C7D9B" w:rsidRDefault="00324E9D" w:rsidP="00C0649F">
                  <w:pPr>
                    <w:spacing w:after="160"/>
                    <w:rPr>
                      <w:rFonts w:cs="Arial"/>
                    </w:rPr>
                  </w:pPr>
                  <w:r w:rsidRPr="001C7D9B">
                    <w:rPr>
                      <w:rFonts w:cs="Arial"/>
                      <w:b/>
                    </w:rPr>
                    <w:t>Expense Type</w:t>
                  </w:r>
                </w:p>
              </w:tc>
              <w:tc>
                <w:tcPr>
                  <w:tcW w:w="4961" w:type="dxa"/>
                  <w:tcBorders>
                    <w:top w:val="single" w:sz="6" w:space="0" w:color="C8C8C8"/>
                    <w:left w:val="single" w:sz="6" w:space="0" w:color="C8C8C8"/>
                    <w:bottom w:val="single" w:sz="6" w:space="0" w:color="C8C8C8"/>
                    <w:right w:val="single" w:sz="6" w:space="0" w:color="C8C8C8"/>
                  </w:tcBorders>
                  <w:shd w:val="clear" w:color="auto" w:fill="DBE5F1" w:themeFill="accent1" w:themeFillTint="33"/>
                </w:tcPr>
                <w:p w14:paraId="261C2931" w14:textId="77777777" w:rsidR="00C86715" w:rsidRPr="001C7D9B" w:rsidRDefault="00324E9D" w:rsidP="00C0649F">
                  <w:pPr>
                    <w:spacing w:after="160"/>
                    <w:rPr>
                      <w:rFonts w:cs="Arial"/>
                    </w:rPr>
                  </w:pPr>
                  <w:r w:rsidRPr="001C7D9B">
                    <w:rPr>
                      <w:rFonts w:cs="Arial"/>
                      <w:b/>
                    </w:rPr>
                    <w:t>Amount</w:t>
                  </w:r>
                </w:p>
              </w:tc>
            </w:tr>
            <w:tr w:rsidR="00C86715" w:rsidRPr="001C7D9B" w14:paraId="3A837C87" w14:textId="77777777" w:rsidTr="00350D11">
              <w:trPr>
                <w:trHeight w:val="248"/>
              </w:trPr>
              <w:tc>
                <w:tcPr>
                  <w:tcW w:w="5567" w:type="dxa"/>
                  <w:tcBorders>
                    <w:top w:val="single" w:sz="6" w:space="0" w:color="C8C8C8"/>
                    <w:left w:val="single" w:sz="6" w:space="0" w:color="C8C8C8"/>
                    <w:bottom w:val="single" w:sz="6" w:space="0" w:color="C8C8C8"/>
                    <w:right w:val="single" w:sz="6" w:space="0" w:color="C8C8C8"/>
                  </w:tcBorders>
                </w:tcPr>
                <w:p w14:paraId="3A932C3F" w14:textId="37643C89" w:rsidR="00C86715" w:rsidRPr="001C7D9B" w:rsidRDefault="00324E9D" w:rsidP="00C0649F">
                  <w:pPr>
                    <w:spacing w:after="160"/>
                    <w:rPr>
                      <w:rFonts w:cs="Arial"/>
                    </w:rPr>
                  </w:pPr>
                  <w:r w:rsidRPr="001C7D9B">
                    <w:rPr>
                      <w:rFonts w:cs="Arial"/>
                    </w:rPr>
                    <w:t>Insurance (house only)</w:t>
                  </w:r>
                  <w:r w:rsidR="005416E0" w:rsidRPr="001C7D9B">
                    <w:rPr>
                      <w:rFonts w:cs="Arial"/>
                    </w:rPr>
                    <w:t xml:space="preserve"> / Body Corporate Fees</w:t>
                  </w:r>
                </w:p>
              </w:tc>
              <w:tc>
                <w:tcPr>
                  <w:tcW w:w="4961" w:type="dxa"/>
                  <w:tcBorders>
                    <w:top w:val="single" w:sz="6" w:space="0" w:color="C8C8C8"/>
                    <w:left w:val="single" w:sz="6" w:space="0" w:color="C8C8C8"/>
                    <w:bottom w:val="single" w:sz="6" w:space="0" w:color="C8C8C8"/>
                    <w:right w:val="single" w:sz="6" w:space="0" w:color="C8C8C8"/>
                  </w:tcBorders>
                </w:tcPr>
                <w:p w14:paraId="3B15484D" w14:textId="56ABB151" w:rsidR="00C86715" w:rsidRPr="001C7D9B" w:rsidRDefault="00C86715" w:rsidP="00C0649F">
                  <w:pPr>
                    <w:spacing w:after="160"/>
                    <w:rPr>
                      <w:rFonts w:cs="Arial"/>
                    </w:rPr>
                  </w:pPr>
                </w:p>
              </w:tc>
            </w:tr>
            <w:tr w:rsidR="00C86715" w:rsidRPr="001C7D9B" w14:paraId="1B998D4D" w14:textId="77777777" w:rsidTr="00350D11">
              <w:tc>
                <w:tcPr>
                  <w:tcW w:w="5567" w:type="dxa"/>
                  <w:tcBorders>
                    <w:top w:val="single" w:sz="6" w:space="0" w:color="C8C8C8"/>
                    <w:left w:val="single" w:sz="6" w:space="0" w:color="C8C8C8"/>
                    <w:bottom w:val="single" w:sz="6" w:space="0" w:color="C8C8C8"/>
                    <w:right w:val="single" w:sz="6" w:space="0" w:color="C8C8C8"/>
                  </w:tcBorders>
                </w:tcPr>
                <w:p w14:paraId="614D169D" w14:textId="1F09007B" w:rsidR="00C86715" w:rsidRPr="001C7D9B" w:rsidRDefault="005416E0" w:rsidP="00C0649F">
                  <w:pPr>
                    <w:spacing w:after="160"/>
                    <w:rPr>
                      <w:rFonts w:cs="Arial"/>
                    </w:rPr>
                  </w:pPr>
                  <w:r w:rsidRPr="001C7D9B">
                    <w:rPr>
                      <w:rFonts w:cs="Arial"/>
                    </w:rPr>
                    <w:t>Power</w:t>
                  </w:r>
                </w:p>
              </w:tc>
              <w:tc>
                <w:tcPr>
                  <w:tcW w:w="4961" w:type="dxa"/>
                  <w:tcBorders>
                    <w:top w:val="single" w:sz="6" w:space="0" w:color="C8C8C8"/>
                    <w:left w:val="single" w:sz="6" w:space="0" w:color="C8C8C8"/>
                    <w:bottom w:val="single" w:sz="6" w:space="0" w:color="C8C8C8"/>
                    <w:right w:val="single" w:sz="6" w:space="0" w:color="C8C8C8"/>
                  </w:tcBorders>
                </w:tcPr>
                <w:p w14:paraId="6569817D" w14:textId="13BE538F" w:rsidR="00C86715" w:rsidRPr="001C7D9B" w:rsidRDefault="00C86715" w:rsidP="00C0649F">
                  <w:pPr>
                    <w:spacing w:after="160"/>
                    <w:rPr>
                      <w:rFonts w:cs="Arial"/>
                    </w:rPr>
                  </w:pPr>
                </w:p>
              </w:tc>
            </w:tr>
            <w:tr w:rsidR="00C86715" w:rsidRPr="001C7D9B" w14:paraId="12CB900D" w14:textId="77777777" w:rsidTr="00350D11">
              <w:tc>
                <w:tcPr>
                  <w:tcW w:w="5567" w:type="dxa"/>
                  <w:tcBorders>
                    <w:top w:val="single" w:sz="6" w:space="0" w:color="C8C8C8"/>
                    <w:left w:val="single" w:sz="6" w:space="0" w:color="C8C8C8"/>
                    <w:bottom w:val="single" w:sz="6" w:space="0" w:color="C8C8C8"/>
                    <w:right w:val="single" w:sz="6" w:space="0" w:color="C8C8C8"/>
                  </w:tcBorders>
                </w:tcPr>
                <w:p w14:paraId="6CCE843C" w14:textId="77777777" w:rsidR="00C86715" w:rsidRPr="001C7D9B" w:rsidRDefault="00324E9D" w:rsidP="00C0649F">
                  <w:pPr>
                    <w:spacing w:after="160"/>
                    <w:rPr>
                      <w:rFonts w:cs="Arial"/>
                    </w:rPr>
                  </w:pPr>
                  <w:r w:rsidRPr="001C7D9B">
                    <w:rPr>
                      <w:rFonts w:cs="Arial"/>
                    </w:rPr>
                    <w:t>Mortgage Interest</w:t>
                  </w:r>
                </w:p>
              </w:tc>
              <w:tc>
                <w:tcPr>
                  <w:tcW w:w="4961" w:type="dxa"/>
                  <w:tcBorders>
                    <w:top w:val="single" w:sz="6" w:space="0" w:color="C8C8C8"/>
                    <w:left w:val="single" w:sz="6" w:space="0" w:color="C8C8C8"/>
                    <w:bottom w:val="single" w:sz="6" w:space="0" w:color="C8C8C8"/>
                    <w:right w:val="single" w:sz="6" w:space="0" w:color="C8C8C8"/>
                  </w:tcBorders>
                </w:tcPr>
                <w:p w14:paraId="49B3D3A7" w14:textId="07985458" w:rsidR="00C86715" w:rsidRPr="001C7D9B" w:rsidRDefault="00C86715" w:rsidP="00C0649F">
                  <w:pPr>
                    <w:spacing w:after="160"/>
                    <w:rPr>
                      <w:rFonts w:cs="Arial"/>
                    </w:rPr>
                  </w:pPr>
                </w:p>
              </w:tc>
            </w:tr>
            <w:tr w:rsidR="00C86715" w:rsidRPr="001C7D9B" w14:paraId="76262840" w14:textId="77777777" w:rsidTr="00350D11">
              <w:tc>
                <w:tcPr>
                  <w:tcW w:w="5567" w:type="dxa"/>
                  <w:tcBorders>
                    <w:top w:val="single" w:sz="6" w:space="0" w:color="C8C8C8"/>
                    <w:left w:val="single" w:sz="6" w:space="0" w:color="C8C8C8"/>
                    <w:bottom w:val="single" w:sz="6" w:space="0" w:color="C8C8C8"/>
                    <w:right w:val="single" w:sz="6" w:space="0" w:color="C8C8C8"/>
                  </w:tcBorders>
                </w:tcPr>
                <w:p w14:paraId="26620928" w14:textId="77777777" w:rsidR="00C86715" w:rsidRPr="001C7D9B" w:rsidRDefault="00324E9D" w:rsidP="00C0649F">
                  <w:pPr>
                    <w:spacing w:after="160"/>
                    <w:rPr>
                      <w:rFonts w:cs="Arial"/>
                    </w:rPr>
                  </w:pPr>
                  <w:r w:rsidRPr="001C7D9B">
                    <w:rPr>
                      <w:rFonts w:cs="Arial"/>
                    </w:rPr>
                    <w:t>Rates</w:t>
                  </w:r>
                </w:p>
              </w:tc>
              <w:tc>
                <w:tcPr>
                  <w:tcW w:w="4961" w:type="dxa"/>
                  <w:tcBorders>
                    <w:top w:val="single" w:sz="6" w:space="0" w:color="C8C8C8"/>
                    <w:left w:val="single" w:sz="6" w:space="0" w:color="C8C8C8"/>
                    <w:bottom w:val="single" w:sz="6" w:space="0" w:color="C8C8C8"/>
                    <w:right w:val="single" w:sz="6" w:space="0" w:color="C8C8C8"/>
                  </w:tcBorders>
                </w:tcPr>
                <w:p w14:paraId="1A06137B" w14:textId="79E85AB4" w:rsidR="00C86715" w:rsidRPr="001C7D9B" w:rsidRDefault="00C86715" w:rsidP="00C0649F">
                  <w:pPr>
                    <w:spacing w:after="160"/>
                    <w:rPr>
                      <w:rFonts w:cs="Arial"/>
                    </w:rPr>
                  </w:pPr>
                </w:p>
              </w:tc>
            </w:tr>
            <w:tr w:rsidR="00C86715" w:rsidRPr="001C7D9B" w14:paraId="2D97556C" w14:textId="77777777" w:rsidTr="00350D11">
              <w:tc>
                <w:tcPr>
                  <w:tcW w:w="5567" w:type="dxa"/>
                  <w:tcBorders>
                    <w:top w:val="single" w:sz="6" w:space="0" w:color="C8C8C8"/>
                    <w:left w:val="single" w:sz="6" w:space="0" w:color="C8C8C8"/>
                    <w:bottom w:val="single" w:sz="6" w:space="0" w:color="C8C8C8"/>
                    <w:right w:val="single" w:sz="6" w:space="0" w:color="C8C8C8"/>
                  </w:tcBorders>
                </w:tcPr>
                <w:p w14:paraId="30E325E6" w14:textId="77777777" w:rsidR="00C86715" w:rsidRPr="001C7D9B" w:rsidRDefault="00324E9D" w:rsidP="00C0649F">
                  <w:pPr>
                    <w:spacing w:after="160"/>
                    <w:rPr>
                      <w:rFonts w:cs="Arial"/>
                    </w:rPr>
                  </w:pPr>
                  <w:r w:rsidRPr="001C7D9B">
                    <w:rPr>
                      <w:rFonts w:cs="Arial"/>
                    </w:rPr>
                    <w:t>Rent</w:t>
                  </w:r>
                </w:p>
              </w:tc>
              <w:tc>
                <w:tcPr>
                  <w:tcW w:w="4961" w:type="dxa"/>
                  <w:tcBorders>
                    <w:top w:val="single" w:sz="6" w:space="0" w:color="C8C8C8"/>
                    <w:left w:val="single" w:sz="6" w:space="0" w:color="C8C8C8"/>
                    <w:bottom w:val="single" w:sz="6" w:space="0" w:color="C8C8C8"/>
                    <w:right w:val="single" w:sz="6" w:space="0" w:color="C8C8C8"/>
                  </w:tcBorders>
                </w:tcPr>
                <w:p w14:paraId="1531ABC5" w14:textId="61ECA812" w:rsidR="00C86715" w:rsidRPr="001C7D9B" w:rsidRDefault="00C86715" w:rsidP="00C0649F">
                  <w:pPr>
                    <w:spacing w:after="160"/>
                    <w:rPr>
                      <w:rFonts w:cs="Arial"/>
                    </w:rPr>
                  </w:pPr>
                </w:p>
              </w:tc>
            </w:tr>
            <w:tr w:rsidR="00C86715" w:rsidRPr="001C7D9B" w14:paraId="188C94B9" w14:textId="77777777" w:rsidTr="00350D11">
              <w:tc>
                <w:tcPr>
                  <w:tcW w:w="5567" w:type="dxa"/>
                  <w:tcBorders>
                    <w:top w:val="single" w:sz="6" w:space="0" w:color="C8C8C8"/>
                    <w:left w:val="single" w:sz="6" w:space="0" w:color="C8C8C8"/>
                    <w:bottom w:val="single" w:sz="6" w:space="0" w:color="C8C8C8"/>
                    <w:right w:val="single" w:sz="6" w:space="0" w:color="C8C8C8"/>
                  </w:tcBorders>
                </w:tcPr>
                <w:p w14:paraId="21B4D432" w14:textId="430C6424" w:rsidR="00C86715" w:rsidRPr="001C7D9B" w:rsidRDefault="009D1B09" w:rsidP="00C0649F">
                  <w:pPr>
                    <w:spacing w:after="160"/>
                    <w:rPr>
                      <w:rFonts w:cs="Arial"/>
                    </w:rPr>
                  </w:pPr>
                  <w:r w:rsidRPr="001C7D9B">
                    <w:rPr>
                      <w:rFonts w:cs="Arial"/>
                    </w:rPr>
                    <w:t>Repairs &amp; Maintenance</w:t>
                  </w:r>
                </w:p>
              </w:tc>
              <w:tc>
                <w:tcPr>
                  <w:tcW w:w="4961" w:type="dxa"/>
                  <w:tcBorders>
                    <w:top w:val="single" w:sz="6" w:space="0" w:color="C8C8C8"/>
                    <w:left w:val="single" w:sz="6" w:space="0" w:color="C8C8C8"/>
                    <w:bottom w:val="single" w:sz="6" w:space="0" w:color="C8C8C8"/>
                    <w:right w:val="single" w:sz="6" w:space="0" w:color="C8C8C8"/>
                  </w:tcBorders>
                </w:tcPr>
                <w:p w14:paraId="313D5257" w14:textId="0F7136C1" w:rsidR="00C86715" w:rsidRPr="001C7D9B" w:rsidRDefault="00C86715" w:rsidP="00C0649F">
                  <w:pPr>
                    <w:spacing w:after="160"/>
                    <w:rPr>
                      <w:rFonts w:cs="Arial"/>
                    </w:rPr>
                  </w:pPr>
                </w:p>
              </w:tc>
            </w:tr>
            <w:tr w:rsidR="00C86715" w:rsidRPr="001C7D9B" w14:paraId="45044BEA" w14:textId="77777777" w:rsidTr="003D72E1">
              <w:trPr>
                <w:trHeight w:val="318"/>
              </w:trPr>
              <w:tc>
                <w:tcPr>
                  <w:tcW w:w="5567" w:type="dxa"/>
                  <w:tcBorders>
                    <w:top w:val="single" w:sz="6" w:space="0" w:color="C8C8C8"/>
                    <w:left w:val="single" w:sz="6" w:space="0" w:color="C8C8C8"/>
                    <w:bottom w:val="single" w:sz="6" w:space="0" w:color="C8C8C8"/>
                    <w:right w:val="single" w:sz="6" w:space="0" w:color="C8C8C8"/>
                  </w:tcBorders>
                </w:tcPr>
                <w:p w14:paraId="64322AC3" w14:textId="39265AAB" w:rsidR="00C86715" w:rsidRPr="001C7D9B" w:rsidRDefault="009D1B09" w:rsidP="00C0649F">
                  <w:pPr>
                    <w:spacing w:after="160"/>
                    <w:rPr>
                      <w:rFonts w:cs="Arial"/>
                    </w:rPr>
                  </w:pPr>
                  <w:r w:rsidRPr="001C7D9B">
                    <w:rPr>
                      <w:rFonts w:cs="Arial"/>
                    </w:rPr>
                    <w:t>Phone &amp; Internet</w:t>
                  </w:r>
                </w:p>
              </w:tc>
              <w:tc>
                <w:tcPr>
                  <w:tcW w:w="4961" w:type="dxa"/>
                  <w:tcBorders>
                    <w:top w:val="single" w:sz="6" w:space="0" w:color="C8C8C8"/>
                    <w:left w:val="single" w:sz="6" w:space="0" w:color="C8C8C8"/>
                    <w:bottom w:val="single" w:sz="6" w:space="0" w:color="C8C8C8"/>
                    <w:right w:val="single" w:sz="6" w:space="0" w:color="C8C8C8"/>
                  </w:tcBorders>
                </w:tcPr>
                <w:p w14:paraId="739F6576" w14:textId="7D44E254" w:rsidR="00C86715" w:rsidRPr="001C7D9B" w:rsidRDefault="00C86715" w:rsidP="00C0649F">
                  <w:pPr>
                    <w:spacing w:after="160"/>
                    <w:rPr>
                      <w:rFonts w:cs="Arial"/>
                    </w:rPr>
                  </w:pPr>
                </w:p>
              </w:tc>
            </w:tr>
          </w:tbl>
          <w:p w14:paraId="50E12700" w14:textId="77777777" w:rsidR="00C86715" w:rsidRPr="001C7D9B" w:rsidRDefault="00C86715">
            <w:pPr>
              <w:rPr>
                <w:rFonts w:cs="Arial"/>
              </w:rPr>
            </w:pPr>
          </w:p>
        </w:tc>
      </w:tr>
    </w:tbl>
    <w:p w14:paraId="29F6E569" w14:textId="77777777" w:rsidR="00C86715" w:rsidRPr="001C7D9B" w:rsidRDefault="00C86715">
      <w:pPr>
        <w:rPr>
          <w:rFonts w:cs="Arial"/>
        </w:rPr>
      </w:pPr>
    </w:p>
    <w:tbl>
      <w:tblPr>
        <w:tblW w:w="5000" w:type="pct"/>
        <w:jc w:val="center"/>
        <w:tblLook w:val="04A0" w:firstRow="1" w:lastRow="0" w:firstColumn="1" w:lastColumn="0" w:noHBand="0" w:noVBand="1"/>
      </w:tblPr>
      <w:tblGrid>
        <w:gridCol w:w="10780"/>
      </w:tblGrid>
      <w:tr w:rsidR="00C86715" w:rsidRPr="001C7D9B" w14:paraId="10FC18F0" w14:textId="77777777" w:rsidTr="005A5C6B">
        <w:trPr>
          <w:jc w:val="center"/>
        </w:trPr>
        <w:tc>
          <w:tcPr>
            <w:tcW w:w="5000" w:type="pct"/>
            <w:tcBorders>
              <w:top w:val="single" w:sz="8" w:space="0" w:color="C8C8C8"/>
              <w:left w:val="single" w:sz="8" w:space="0" w:color="C8C8C8"/>
              <w:bottom w:val="single" w:sz="8" w:space="0" w:color="C8C8C8"/>
              <w:right w:val="single" w:sz="8" w:space="0" w:color="C8C8C8"/>
            </w:tcBorders>
          </w:tcPr>
          <w:p w14:paraId="7FCBAD21" w14:textId="77777777" w:rsidR="00C86715" w:rsidRPr="001C7D9B" w:rsidRDefault="00324E9D">
            <w:pPr>
              <w:spacing w:after="120"/>
              <w:rPr>
                <w:rFonts w:cs="Arial"/>
              </w:rPr>
            </w:pPr>
            <w:r w:rsidRPr="001C7D9B">
              <w:rPr>
                <w:rFonts w:cs="Arial"/>
                <w:b/>
                <w:color w:val="0A4B9B"/>
              </w:rPr>
              <w:t>Motor Vehicle Claim</w:t>
            </w:r>
          </w:p>
          <w:p w14:paraId="43BDCFD6" w14:textId="77777777" w:rsidR="00C86715" w:rsidRPr="001C7D9B" w:rsidRDefault="00324E9D">
            <w:pPr>
              <w:spacing w:after="40"/>
              <w:rPr>
                <w:rFonts w:cs="Arial"/>
              </w:rPr>
            </w:pPr>
            <w:r w:rsidRPr="001C7D9B">
              <w:rPr>
                <w:rFonts w:cs="Arial"/>
              </w:rPr>
              <w:t>If you travelled to the rental property during the year, you are entitled to claim a per-</w:t>
            </w:r>
            <w:proofErr w:type="spellStart"/>
            <w:r w:rsidRPr="001C7D9B">
              <w:rPr>
                <w:rFonts w:cs="Arial"/>
              </w:rPr>
              <w:t>kilometre</w:t>
            </w:r>
            <w:proofErr w:type="spellEnd"/>
            <w:r w:rsidRPr="001C7D9B">
              <w:rPr>
                <w:rFonts w:cs="Arial"/>
              </w:rPr>
              <w:t xml:space="preserve"> expense.</w:t>
            </w:r>
          </w:p>
          <w:p w14:paraId="63DB2087" w14:textId="77777777" w:rsidR="00C86715" w:rsidRPr="001C7D9B" w:rsidRDefault="00324E9D">
            <w:pPr>
              <w:spacing w:after="40"/>
              <w:rPr>
                <w:rFonts w:cs="Arial"/>
              </w:rPr>
            </w:pPr>
            <w:r w:rsidRPr="001C7D9B">
              <w:rPr>
                <w:rFonts w:ascii="Segoe UI Symbol" w:hAnsi="Segoe UI Symbol" w:cs="Segoe UI Symbol"/>
              </w:rPr>
              <w:t>☐</w:t>
            </w:r>
            <w:r w:rsidRPr="001C7D9B">
              <w:rPr>
                <w:rFonts w:cs="Arial"/>
              </w:rPr>
              <w:t xml:space="preserve"> No travel to the rental property this year</w:t>
            </w:r>
          </w:p>
          <w:p w14:paraId="687BC870" w14:textId="77777777" w:rsidR="00C86715" w:rsidRPr="001C7D9B" w:rsidRDefault="00C86715">
            <w:pPr>
              <w:spacing w:after="40"/>
              <w:rPr>
                <w:rFonts w:cs="Arial"/>
              </w:rPr>
            </w:pPr>
          </w:p>
          <w:p w14:paraId="6FC55204" w14:textId="77777777" w:rsidR="00C86715" w:rsidRPr="001C7D9B" w:rsidRDefault="00324E9D">
            <w:pPr>
              <w:spacing w:after="40"/>
              <w:rPr>
                <w:rFonts w:cs="Arial"/>
              </w:rPr>
            </w:pPr>
            <w:r w:rsidRPr="001C7D9B">
              <w:rPr>
                <w:rFonts w:cs="Arial"/>
              </w:rPr>
              <w:t xml:space="preserve">Vehicle Type (tick one):  </w:t>
            </w:r>
            <w:r w:rsidRPr="001C7D9B">
              <w:rPr>
                <w:rFonts w:ascii="Segoe UI Symbol" w:hAnsi="Segoe UI Symbol" w:cs="Segoe UI Symbol"/>
              </w:rPr>
              <w:t>☐</w:t>
            </w:r>
            <w:r w:rsidRPr="001C7D9B">
              <w:rPr>
                <w:rFonts w:cs="Arial"/>
              </w:rPr>
              <w:t xml:space="preserve"> Petrol   </w:t>
            </w:r>
            <w:r w:rsidRPr="001C7D9B">
              <w:rPr>
                <w:rFonts w:ascii="Segoe UI Symbol" w:hAnsi="Segoe UI Symbol" w:cs="Segoe UI Symbol"/>
              </w:rPr>
              <w:t>☐</w:t>
            </w:r>
            <w:r w:rsidRPr="001C7D9B">
              <w:rPr>
                <w:rFonts w:cs="Arial"/>
              </w:rPr>
              <w:t xml:space="preserve"> Diesel   </w:t>
            </w:r>
            <w:r w:rsidRPr="001C7D9B">
              <w:rPr>
                <w:rFonts w:ascii="Segoe UI Symbol" w:hAnsi="Segoe UI Symbol" w:cs="Segoe UI Symbol"/>
              </w:rPr>
              <w:t>☐</w:t>
            </w:r>
            <w:r w:rsidRPr="001C7D9B">
              <w:rPr>
                <w:rFonts w:cs="Arial"/>
              </w:rPr>
              <w:t xml:space="preserve"> Hybrid   </w:t>
            </w:r>
            <w:r w:rsidRPr="001C7D9B">
              <w:rPr>
                <w:rFonts w:ascii="Segoe UI Symbol" w:hAnsi="Segoe UI Symbol" w:cs="Segoe UI Symbol"/>
              </w:rPr>
              <w:t>☐</w:t>
            </w:r>
            <w:r w:rsidRPr="001C7D9B">
              <w:rPr>
                <w:rFonts w:cs="Arial"/>
              </w:rPr>
              <w:t xml:space="preserve"> Electric</w:t>
            </w:r>
          </w:p>
          <w:p w14:paraId="7FE861C7" w14:textId="77777777" w:rsidR="00C86715" w:rsidRPr="001C7D9B" w:rsidRDefault="00324E9D" w:rsidP="005A5C6B">
            <w:pPr>
              <w:spacing w:before="160" w:after="0"/>
              <w:rPr>
                <w:rFonts w:cs="Arial"/>
              </w:rPr>
            </w:pPr>
            <w:r w:rsidRPr="001C7D9B">
              <w:rPr>
                <w:rFonts w:cs="Arial"/>
              </w:rPr>
              <w:t xml:space="preserve">Total </w:t>
            </w:r>
            <w:r w:rsidRPr="001C7D9B">
              <w:rPr>
                <w:rFonts w:cs="Arial"/>
                <w:lang w:val="en-GB"/>
              </w:rPr>
              <w:t>Kilometres</w:t>
            </w:r>
            <w:r w:rsidRPr="001C7D9B">
              <w:rPr>
                <w:rFonts w:cs="Arial"/>
              </w:rPr>
              <w:t xml:space="preserve"> Travelled for Rental Purposes: __________ km</w:t>
            </w:r>
          </w:p>
        </w:tc>
      </w:tr>
    </w:tbl>
    <w:p w14:paraId="32557C97" w14:textId="77777777" w:rsidR="00C86715" w:rsidRPr="001C7D9B" w:rsidRDefault="00C86715">
      <w:pPr>
        <w:rPr>
          <w:rFonts w:cs="Arial"/>
        </w:rPr>
      </w:pPr>
    </w:p>
    <w:tbl>
      <w:tblPr>
        <w:tblW w:w="0" w:type="auto"/>
        <w:shd w:val="clear" w:color="auto" w:fill="C6D9F1" w:themeFill="text2" w:themeFillTint="33"/>
        <w:tblLayout w:type="fixed"/>
        <w:tblLook w:val="04A0" w:firstRow="1" w:lastRow="0" w:firstColumn="1" w:lastColumn="0" w:noHBand="0" w:noVBand="1"/>
      </w:tblPr>
      <w:tblGrid>
        <w:gridCol w:w="1728"/>
        <w:gridCol w:w="3528"/>
        <w:gridCol w:w="1728"/>
        <w:gridCol w:w="3528"/>
      </w:tblGrid>
      <w:tr w:rsidR="000D584D" w:rsidRPr="001C7D9B" w14:paraId="5321B331" w14:textId="77777777" w:rsidTr="001C7D9B">
        <w:trPr>
          <w:trHeight w:val="1197"/>
        </w:trPr>
        <w:tc>
          <w:tcPr>
            <w:tcW w:w="10512" w:type="dxa"/>
            <w:gridSpan w:val="4"/>
            <w:tcBorders>
              <w:top w:val="single" w:sz="8" w:space="0" w:color="7F7F7F"/>
              <w:left w:val="single" w:sz="8" w:space="0" w:color="7F7F7F"/>
              <w:bottom w:val="single" w:sz="8" w:space="0" w:color="7F7F7F"/>
              <w:right w:val="single" w:sz="8" w:space="0" w:color="7F7F7F"/>
            </w:tcBorders>
            <w:shd w:val="clear" w:color="auto" w:fill="C6D9F1" w:themeFill="text2" w:themeFillTint="33"/>
            <w:tcMar>
              <w:top w:w="45" w:type="dxa"/>
              <w:left w:w="70" w:type="dxa"/>
              <w:bottom w:w="45" w:type="dxa"/>
              <w:right w:w="70" w:type="dxa"/>
            </w:tcMar>
            <w:vAlign w:val="center"/>
          </w:tcPr>
          <w:p w14:paraId="13824239" w14:textId="77777777" w:rsidR="000D584D" w:rsidRPr="001C7D9B" w:rsidRDefault="000D584D" w:rsidP="001C7D9B">
            <w:pPr>
              <w:shd w:val="clear" w:color="auto" w:fill="DBE5F1" w:themeFill="accent1" w:themeFillTint="33"/>
              <w:spacing w:after="0"/>
              <w:rPr>
                <w:rFonts w:cs="Arial"/>
                <w:color w:val="0E0E0E"/>
                <w:sz w:val="21"/>
                <w:szCs w:val="21"/>
              </w:rPr>
            </w:pPr>
            <w:r w:rsidRPr="001C7D9B">
              <w:rPr>
                <w:rFonts w:cs="Arial"/>
                <w:color w:val="0E0E0E"/>
                <w:sz w:val="21"/>
                <w:szCs w:val="21"/>
              </w:rPr>
              <w:t xml:space="preserve">Thank you for completing this questionnaire. </w:t>
            </w:r>
          </w:p>
          <w:p w14:paraId="07333916" w14:textId="77777777" w:rsidR="000D584D" w:rsidRPr="001C7D9B" w:rsidRDefault="000D584D" w:rsidP="001C7D9B">
            <w:pPr>
              <w:shd w:val="clear" w:color="auto" w:fill="DBE5F1" w:themeFill="accent1" w:themeFillTint="33"/>
              <w:spacing w:after="0"/>
              <w:rPr>
                <w:rFonts w:eastAsia="Times New Roman" w:cs="Arial"/>
                <w:color w:val="0E0E0E"/>
                <w:sz w:val="21"/>
                <w:szCs w:val="21"/>
              </w:rPr>
            </w:pPr>
            <w:r w:rsidRPr="001C7D9B">
              <w:rPr>
                <w:rFonts w:cs="Arial"/>
                <w:color w:val="0E0E0E"/>
                <w:sz w:val="21"/>
                <w:szCs w:val="21"/>
              </w:rPr>
              <w:t>Please sign and return it with your supporting information. By signing, you confirm that the information provided is true and correct to the best of your knowledge and that you are responsible for the accuracy and completeness of the information provided.</w:t>
            </w:r>
          </w:p>
        </w:tc>
      </w:tr>
      <w:tr w:rsidR="000D584D" w:rsidRPr="001C7D9B" w14:paraId="66DDB6B0" w14:textId="77777777" w:rsidTr="001C7D9B">
        <w:trPr>
          <w:trHeight w:val="606"/>
        </w:trPr>
        <w:tc>
          <w:tcPr>
            <w:tcW w:w="1728" w:type="dxa"/>
            <w:tcBorders>
              <w:top w:val="single" w:sz="8" w:space="0" w:color="7F7F7F"/>
              <w:left w:val="single" w:sz="8" w:space="0" w:color="7F7F7F"/>
              <w:bottom w:val="single" w:sz="8" w:space="0" w:color="7F7F7F"/>
              <w:right w:val="single" w:sz="8" w:space="0" w:color="7F7F7F"/>
            </w:tcBorders>
            <w:shd w:val="clear" w:color="auto" w:fill="C6D9F1" w:themeFill="text2" w:themeFillTint="33"/>
            <w:tcMar>
              <w:top w:w="45" w:type="dxa"/>
              <w:left w:w="70" w:type="dxa"/>
              <w:bottom w:w="45" w:type="dxa"/>
              <w:right w:w="70" w:type="dxa"/>
            </w:tcMar>
            <w:vAlign w:val="center"/>
          </w:tcPr>
          <w:p w14:paraId="4EE45377" w14:textId="77777777" w:rsidR="000D584D" w:rsidRPr="001C7D9B" w:rsidRDefault="000D584D" w:rsidP="006B3F42">
            <w:pPr>
              <w:spacing w:after="0" w:line="240" w:lineRule="auto"/>
              <w:rPr>
                <w:rFonts w:cs="Arial"/>
              </w:rPr>
            </w:pPr>
            <w:r w:rsidRPr="001C7D9B">
              <w:rPr>
                <w:rFonts w:cs="Arial"/>
                <w:b/>
                <w:color w:val="000000"/>
              </w:rPr>
              <w:t>Signature</w:t>
            </w:r>
          </w:p>
        </w:tc>
        <w:tc>
          <w:tcPr>
            <w:tcW w:w="3528" w:type="dxa"/>
            <w:tcBorders>
              <w:top w:val="single" w:sz="8" w:space="0" w:color="7F7F7F"/>
              <w:left w:val="single" w:sz="8" w:space="0" w:color="7F7F7F"/>
              <w:bottom w:val="single" w:sz="8" w:space="0" w:color="7F7F7F"/>
              <w:right w:val="single" w:sz="8" w:space="0" w:color="7F7F7F"/>
            </w:tcBorders>
            <w:shd w:val="clear" w:color="auto" w:fill="FFFFFF" w:themeFill="background1"/>
            <w:tcMar>
              <w:top w:w="45" w:type="dxa"/>
              <w:left w:w="70" w:type="dxa"/>
              <w:bottom w:w="45" w:type="dxa"/>
              <w:right w:w="70" w:type="dxa"/>
            </w:tcMar>
            <w:vAlign w:val="center"/>
          </w:tcPr>
          <w:p w14:paraId="2862CEF4" w14:textId="77777777" w:rsidR="000D584D" w:rsidRPr="001C7D9B" w:rsidRDefault="000D584D" w:rsidP="006B3F42">
            <w:pPr>
              <w:spacing w:after="0" w:line="240" w:lineRule="auto"/>
              <w:rPr>
                <w:rFonts w:cs="Arial"/>
              </w:rPr>
            </w:pPr>
          </w:p>
        </w:tc>
        <w:tc>
          <w:tcPr>
            <w:tcW w:w="1728" w:type="dxa"/>
            <w:tcBorders>
              <w:top w:val="single" w:sz="8" w:space="0" w:color="7F7F7F"/>
              <w:left w:val="single" w:sz="8" w:space="0" w:color="7F7F7F"/>
              <w:bottom w:val="single" w:sz="8" w:space="0" w:color="7F7F7F"/>
              <w:right w:val="single" w:sz="8" w:space="0" w:color="7F7F7F"/>
            </w:tcBorders>
            <w:shd w:val="clear" w:color="auto" w:fill="C6D9F1" w:themeFill="text2" w:themeFillTint="33"/>
            <w:tcMar>
              <w:top w:w="45" w:type="dxa"/>
              <w:left w:w="70" w:type="dxa"/>
              <w:bottom w:w="45" w:type="dxa"/>
              <w:right w:w="70" w:type="dxa"/>
            </w:tcMar>
            <w:vAlign w:val="center"/>
          </w:tcPr>
          <w:p w14:paraId="71AA2E7F" w14:textId="77777777" w:rsidR="000D584D" w:rsidRPr="001C7D9B" w:rsidRDefault="000D584D" w:rsidP="006B3F42">
            <w:pPr>
              <w:spacing w:after="0" w:line="240" w:lineRule="auto"/>
              <w:rPr>
                <w:rFonts w:cs="Arial"/>
              </w:rPr>
            </w:pPr>
            <w:r w:rsidRPr="001C7D9B">
              <w:rPr>
                <w:rFonts w:cs="Arial"/>
                <w:b/>
                <w:color w:val="000000"/>
              </w:rPr>
              <w:t>Date</w:t>
            </w:r>
          </w:p>
        </w:tc>
        <w:tc>
          <w:tcPr>
            <w:tcW w:w="3528" w:type="dxa"/>
            <w:tcBorders>
              <w:top w:val="single" w:sz="8" w:space="0" w:color="7F7F7F"/>
              <w:left w:val="single" w:sz="8" w:space="0" w:color="7F7F7F"/>
              <w:bottom w:val="single" w:sz="8" w:space="0" w:color="7F7F7F"/>
              <w:right w:val="single" w:sz="8" w:space="0" w:color="7F7F7F"/>
            </w:tcBorders>
            <w:shd w:val="clear" w:color="auto" w:fill="FFFFFF" w:themeFill="background1"/>
            <w:tcMar>
              <w:top w:w="45" w:type="dxa"/>
              <w:left w:w="70" w:type="dxa"/>
              <w:bottom w:w="45" w:type="dxa"/>
              <w:right w:w="70" w:type="dxa"/>
            </w:tcMar>
            <w:vAlign w:val="center"/>
          </w:tcPr>
          <w:p w14:paraId="28C69F65" w14:textId="77777777" w:rsidR="000D584D" w:rsidRPr="001C7D9B" w:rsidRDefault="000D584D" w:rsidP="006B3F42">
            <w:pPr>
              <w:spacing w:after="0" w:line="240" w:lineRule="auto"/>
              <w:rPr>
                <w:rFonts w:cs="Arial"/>
              </w:rPr>
            </w:pPr>
          </w:p>
        </w:tc>
      </w:tr>
    </w:tbl>
    <w:p w14:paraId="72291DD4" w14:textId="77777777" w:rsidR="003D72E1" w:rsidRPr="003D72E1" w:rsidRDefault="003D72E1" w:rsidP="003D72E1"/>
    <w:sectPr w:rsidR="003D72E1" w:rsidRPr="003D72E1" w:rsidSect="00A27DB2">
      <w:headerReference w:type="default" r:id="rId11"/>
      <w:footerReference w:type="even" r:id="rId12"/>
      <w:footerReference w:type="default" r:id="rId13"/>
      <w:pgSz w:w="12240" w:h="15840"/>
      <w:pgMar w:top="288" w:right="720" w:bottom="720" w:left="72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DB56" w14:textId="77777777" w:rsidR="0053507D" w:rsidRDefault="0053507D" w:rsidP="00CB0886">
      <w:pPr>
        <w:spacing w:after="0" w:line="240" w:lineRule="auto"/>
      </w:pPr>
      <w:r>
        <w:separator/>
      </w:r>
    </w:p>
  </w:endnote>
  <w:endnote w:type="continuationSeparator" w:id="0">
    <w:p w14:paraId="2D845B60" w14:textId="77777777" w:rsidR="0053507D" w:rsidRDefault="0053507D" w:rsidP="00CB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9276624"/>
      <w:docPartObj>
        <w:docPartGallery w:val="Page Numbers (Bottom of Page)"/>
        <w:docPartUnique/>
      </w:docPartObj>
    </w:sdtPr>
    <w:sdtEndPr>
      <w:rPr>
        <w:rStyle w:val="PageNumber"/>
      </w:rPr>
    </w:sdtEndPr>
    <w:sdtContent>
      <w:p w14:paraId="2A99B166" w14:textId="15A5113A" w:rsidR="00C3732A" w:rsidRDefault="00C3732A" w:rsidP="00A27D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9AB471" w14:textId="77777777" w:rsidR="00C3732A" w:rsidRDefault="00C3732A" w:rsidP="00C373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D7D9" w14:textId="28658C8D" w:rsidR="00A27DB2" w:rsidRDefault="00A27DB2" w:rsidP="00143370">
    <w:pPr>
      <w:pStyle w:val="Footer"/>
      <w:framePr w:wrap="none" w:vAnchor="text" w:hAnchor="margin" w:xAlign="right" w:y="1"/>
      <w:rPr>
        <w:rStyle w:val="PageNumber"/>
      </w:rPr>
    </w:pPr>
  </w:p>
  <w:sdt>
    <w:sdtPr>
      <w:rPr>
        <w:rStyle w:val="PageNumber"/>
      </w:rPr>
      <w:id w:val="1645465126"/>
      <w:docPartObj>
        <w:docPartGallery w:val="Page Numbers (Bottom of Page)"/>
        <w:docPartUnique/>
      </w:docPartObj>
    </w:sdtPr>
    <w:sdtEndPr>
      <w:rPr>
        <w:rStyle w:val="PageNumber"/>
      </w:rPr>
    </w:sdtEndPr>
    <w:sdtContent>
      <w:p w14:paraId="0F611E8C" w14:textId="79896148" w:rsidR="00A27DB2" w:rsidRDefault="00A27DB2" w:rsidP="00A27DB2">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sidR="00CF59E7">
          <w:rPr>
            <w:rStyle w:val="PageNumber"/>
          </w:rPr>
          <w:t>/</w:t>
        </w:r>
        <w:r w:rsidR="00803178">
          <w:rPr>
            <w:rStyle w:val="PageNumber"/>
          </w:rPr>
          <w:t>3</w:t>
        </w:r>
      </w:p>
    </w:sdtContent>
  </w:sdt>
  <w:p w14:paraId="05D3FCCF" w14:textId="77777777" w:rsidR="00A27DB2" w:rsidRDefault="00A27DB2" w:rsidP="00A27D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E3E0" w14:textId="77777777" w:rsidR="0053507D" w:rsidRDefault="0053507D" w:rsidP="00CB0886">
      <w:pPr>
        <w:spacing w:after="0" w:line="240" w:lineRule="auto"/>
      </w:pPr>
      <w:r>
        <w:separator/>
      </w:r>
    </w:p>
  </w:footnote>
  <w:footnote w:type="continuationSeparator" w:id="0">
    <w:p w14:paraId="77B7BECD" w14:textId="77777777" w:rsidR="0053507D" w:rsidRDefault="0053507D" w:rsidP="00CB0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DF79" w14:textId="373CC003" w:rsidR="00CB0886" w:rsidRDefault="00CB0886" w:rsidP="00C0649F">
    <w:pPr>
      <w:pStyle w:val="Header"/>
      <w:tabs>
        <w:tab w:val="clear" w:pos="4680"/>
        <w:tab w:val="clear" w:pos="9360"/>
        <w:tab w:val="center" w:pos="5400"/>
      </w:tabs>
    </w:pPr>
    <w:r>
      <w:rPr>
        <w:noProof/>
      </w:rPr>
      <w:drawing>
        <wp:anchor distT="0" distB="0" distL="114300" distR="114300" simplePos="0" relativeHeight="251658240" behindDoc="1" locked="0" layoutInCell="1" allowOverlap="1" wp14:anchorId="6883086F" wp14:editId="565C3EDA">
          <wp:simplePos x="0" y="0"/>
          <wp:positionH relativeFrom="margin">
            <wp:posOffset>4737100</wp:posOffset>
          </wp:positionH>
          <wp:positionV relativeFrom="margin">
            <wp:posOffset>-207010</wp:posOffset>
          </wp:positionV>
          <wp:extent cx="2235200" cy="1143000"/>
          <wp:effectExtent l="0" t="0" r="0" b="0"/>
          <wp:wrapNone/>
          <wp:docPr id="1505005929"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76624" name="Picture 1" descr="A logo with blue text&#10;&#10;AI-generated content may be incorrect."/>
                  <pic:cNvPicPr/>
                </pic:nvPicPr>
                <pic:blipFill>
                  <a:blip r:embed="rId1"/>
                  <a:stretch>
                    <a:fillRect/>
                  </a:stretch>
                </pic:blipFill>
                <pic:spPr>
                  <a:xfrm>
                    <a:off x="0" y="0"/>
                    <a:ext cx="2235200" cy="1143000"/>
                  </a:xfrm>
                  <a:prstGeom prst="rect">
                    <a:avLst/>
                  </a:prstGeom>
                </pic:spPr>
              </pic:pic>
            </a:graphicData>
          </a:graphic>
        </wp:anchor>
      </w:drawing>
    </w:r>
  </w:p>
  <w:p w14:paraId="0ACF2B00" w14:textId="372E166E" w:rsidR="00CB0886" w:rsidRDefault="00CB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2281071">
    <w:abstractNumId w:val="8"/>
  </w:num>
  <w:num w:numId="2" w16cid:durableId="1484544501">
    <w:abstractNumId w:val="6"/>
  </w:num>
  <w:num w:numId="3" w16cid:durableId="1035692083">
    <w:abstractNumId w:val="5"/>
  </w:num>
  <w:num w:numId="4" w16cid:durableId="1316758119">
    <w:abstractNumId w:val="4"/>
  </w:num>
  <w:num w:numId="5" w16cid:durableId="85075200">
    <w:abstractNumId w:val="7"/>
  </w:num>
  <w:num w:numId="6" w16cid:durableId="1550458206">
    <w:abstractNumId w:val="3"/>
  </w:num>
  <w:num w:numId="7" w16cid:durableId="1769232582">
    <w:abstractNumId w:val="2"/>
  </w:num>
  <w:num w:numId="8" w16cid:durableId="820928492">
    <w:abstractNumId w:val="1"/>
  </w:num>
  <w:num w:numId="9" w16cid:durableId="68952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03F"/>
    <w:rsid w:val="00034616"/>
    <w:rsid w:val="00041FC9"/>
    <w:rsid w:val="0005619F"/>
    <w:rsid w:val="0006063C"/>
    <w:rsid w:val="00062A98"/>
    <w:rsid w:val="00070CDE"/>
    <w:rsid w:val="000B1DAB"/>
    <w:rsid w:val="000B2786"/>
    <w:rsid w:val="000D584D"/>
    <w:rsid w:val="000F53C0"/>
    <w:rsid w:val="00103ACD"/>
    <w:rsid w:val="00123082"/>
    <w:rsid w:val="001277D3"/>
    <w:rsid w:val="001308A4"/>
    <w:rsid w:val="00145755"/>
    <w:rsid w:val="00147B07"/>
    <w:rsid w:val="0015074B"/>
    <w:rsid w:val="001904E8"/>
    <w:rsid w:val="001B2CC0"/>
    <w:rsid w:val="001C7D9B"/>
    <w:rsid w:val="001F1CCC"/>
    <w:rsid w:val="00201718"/>
    <w:rsid w:val="00230E34"/>
    <w:rsid w:val="00254018"/>
    <w:rsid w:val="0029639D"/>
    <w:rsid w:val="002C090E"/>
    <w:rsid w:val="002C3693"/>
    <w:rsid w:val="002E4002"/>
    <w:rsid w:val="002F0E25"/>
    <w:rsid w:val="003061C6"/>
    <w:rsid w:val="00324E9D"/>
    <w:rsid w:val="00326866"/>
    <w:rsid w:val="00326F90"/>
    <w:rsid w:val="00337920"/>
    <w:rsid w:val="00350D11"/>
    <w:rsid w:val="00351C71"/>
    <w:rsid w:val="00370685"/>
    <w:rsid w:val="003A0626"/>
    <w:rsid w:val="003A0D88"/>
    <w:rsid w:val="003A5B35"/>
    <w:rsid w:val="003B2D15"/>
    <w:rsid w:val="003D72E1"/>
    <w:rsid w:val="003E58E5"/>
    <w:rsid w:val="003F6092"/>
    <w:rsid w:val="004265EB"/>
    <w:rsid w:val="0047610E"/>
    <w:rsid w:val="004B5DD1"/>
    <w:rsid w:val="004D70F2"/>
    <w:rsid w:val="004E4A2A"/>
    <w:rsid w:val="00502836"/>
    <w:rsid w:val="00527CC2"/>
    <w:rsid w:val="0053507D"/>
    <w:rsid w:val="005363DF"/>
    <w:rsid w:val="005416E0"/>
    <w:rsid w:val="00553FC2"/>
    <w:rsid w:val="00557082"/>
    <w:rsid w:val="00563D94"/>
    <w:rsid w:val="005815D9"/>
    <w:rsid w:val="00595761"/>
    <w:rsid w:val="005A5C6B"/>
    <w:rsid w:val="005D5F79"/>
    <w:rsid w:val="00643B33"/>
    <w:rsid w:val="00686BB0"/>
    <w:rsid w:val="0069419A"/>
    <w:rsid w:val="00694ACC"/>
    <w:rsid w:val="006B2541"/>
    <w:rsid w:val="006C08D7"/>
    <w:rsid w:val="006C7076"/>
    <w:rsid w:val="006F70B6"/>
    <w:rsid w:val="00733866"/>
    <w:rsid w:val="00773937"/>
    <w:rsid w:val="00776259"/>
    <w:rsid w:val="007A4809"/>
    <w:rsid w:val="00803178"/>
    <w:rsid w:val="00814BDD"/>
    <w:rsid w:val="00832401"/>
    <w:rsid w:val="00850B0D"/>
    <w:rsid w:val="008605A3"/>
    <w:rsid w:val="00862F36"/>
    <w:rsid w:val="008C337B"/>
    <w:rsid w:val="008E453F"/>
    <w:rsid w:val="008F2FA2"/>
    <w:rsid w:val="00914FFB"/>
    <w:rsid w:val="00916D16"/>
    <w:rsid w:val="009359B3"/>
    <w:rsid w:val="00945036"/>
    <w:rsid w:val="009550FC"/>
    <w:rsid w:val="00967992"/>
    <w:rsid w:val="00976457"/>
    <w:rsid w:val="00980073"/>
    <w:rsid w:val="009910E5"/>
    <w:rsid w:val="009A45D2"/>
    <w:rsid w:val="009C370E"/>
    <w:rsid w:val="009D1B09"/>
    <w:rsid w:val="009D70D1"/>
    <w:rsid w:val="009F332B"/>
    <w:rsid w:val="00A054BF"/>
    <w:rsid w:val="00A27DB2"/>
    <w:rsid w:val="00A430BE"/>
    <w:rsid w:val="00A43336"/>
    <w:rsid w:val="00A72CD8"/>
    <w:rsid w:val="00A87E55"/>
    <w:rsid w:val="00AA1D8D"/>
    <w:rsid w:val="00AD5F86"/>
    <w:rsid w:val="00B47730"/>
    <w:rsid w:val="00B81809"/>
    <w:rsid w:val="00BB3065"/>
    <w:rsid w:val="00BE72EB"/>
    <w:rsid w:val="00BE7C4C"/>
    <w:rsid w:val="00BF074F"/>
    <w:rsid w:val="00C0502E"/>
    <w:rsid w:val="00C0649F"/>
    <w:rsid w:val="00C328BE"/>
    <w:rsid w:val="00C34CA1"/>
    <w:rsid w:val="00C3732A"/>
    <w:rsid w:val="00C66F0D"/>
    <w:rsid w:val="00C86715"/>
    <w:rsid w:val="00C91021"/>
    <w:rsid w:val="00CB0664"/>
    <w:rsid w:val="00CB0886"/>
    <w:rsid w:val="00CD1E23"/>
    <w:rsid w:val="00CD60A7"/>
    <w:rsid w:val="00CF0B68"/>
    <w:rsid w:val="00CF53ED"/>
    <w:rsid w:val="00CF59E7"/>
    <w:rsid w:val="00D13C86"/>
    <w:rsid w:val="00D42B90"/>
    <w:rsid w:val="00D534FE"/>
    <w:rsid w:val="00D56F10"/>
    <w:rsid w:val="00DE466F"/>
    <w:rsid w:val="00E015A9"/>
    <w:rsid w:val="00E0431F"/>
    <w:rsid w:val="00E47A4C"/>
    <w:rsid w:val="00E62E71"/>
    <w:rsid w:val="00E63028"/>
    <w:rsid w:val="00E92F6F"/>
    <w:rsid w:val="00EF3D72"/>
    <w:rsid w:val="00F25AC3"/>
    <w:rsid w:val="00F61E8C"/>
    <w:rsid w:val="00F764F0"/>
    <w:rsid w:val="00F91527"/>
    <w:rsid w:val="00FA7D25"/>
    <w:rsid w:val="00FC693F"/>
    <w:rsid w:val="00FF2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8F16C7"/>
  <w14:defaultImageDpi w14:val="300"/>
  <w15:docId w15:val="{4AA1228D-2E22-DF45-945B-9BBDF33F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C3732A"/>
  </w:style>
  <w:style w:type="paragraph" w:styleId="NormalWeb">
    <w:name w:val="Normal (Web)"/>
    <w:basedOn w:val="Normal"/>
    <w:uiPriority w:val="99"/>
    <w:semiHidden/>
    <w:unhideWhenUsed/>
    <w:rsid w:val="005D5F79"/>
    <w:pPr>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p1">
    <w:name w:val="p1"/>
    <w:basedOn w:val="Normal"/>
    <w:rsid w:val="004265EB"/>
    <w:pPr>
      <w:spacing w:before="100" w:beforeAutospacing="1" w:after="100" w:afterAutospacing="1" w:line="240" w:lineRule="auto"/>
    </w:pPr>
    <w:rPr>
      <w:rFonts w:ascii="Times New Roman" w:eastAsia="Times New Roman" w:hAnsi="Times New Roman" w:cs="Times New Roman"/>
      <w:sz w:val="24"/>
      <w:szCs w:val="24"/>
      <w:lang w:val="en-NZ" w:eastAsia="en-GB"/>
    </w:rPr>
  </w:style>
  <w:style w:type="character" w:customStyle="1" w:styleId="s1">
    <w:name w:val="s1"/>
    <w:basedOn w:val="DefaultParagraphFont"/>
    <w:rsid w:val="00426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F1A45C2C9DC74DAECFFB911D050149" ma:contentTypeVersion="15" ma:contentTypeDescription="Create a new document." ma:contentTypeScope="" ma:versionID="3777ee8c29e9ed4059a1233880ae8013">
  <xsd:schema xmlns:xsd="http://www.w3.org/2001/XMLSchema" xmlns:xs="http://www.w3.org/2001/XMLSchema" xmlns:p="http://schemas.microsoft.com/office/2006/metadata/properties" xmlns:ns2="5a6b1a9e-589d-478a-80f5-04c7298cfcbf" xmlns:ns3="72bfc3d8-4568-4e51-a3a4-b15a8c4d5a7f" targetNamespace="http://schemas.microsoft.com/office/2006/metadata/properties" ma:root="true" ma:fieldsID="2a2d959d3400d64b680d4d114b693083" ns2:_="" ns3:_="">
    <xsd:import namespace="5a6b1a9e-589d-478a-80f5-04c7298cfcbf"/>
    <xsd:import namespace="72bfc3d8-4568-4e51-a3a4-b15a8c4d5a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b1a9e-589d-478a-80f5-04c7298cf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4f46fc9-98b5-46bb-97a2-928ce93582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bfc3d8-4568-4e51-a3a4-b15a8c4d5a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6cbe2d-6535-455a-9433-bf78f55d0d3d}" ma:internalName="TaxCatchAll" ma:showField="CatchAllData" ma:web="72bfc3d8-4568-4e51-a3a4-b15a8c4d5a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6b1a9e-589d-478a-80f5-04c7298cfcbf">
      <Terms xmlns="http://schemas.microsoft.com/office/infopath/2007/PartnerControls"/>
    </lcf76f155ced4ddcb4097134ff3c332f>
    <TaxCatchAll xmlns="72bfc3d8-4568-4e51-a3a4-b15a8c4d5a7f" xsi:nil="true"/>
  </documentManagement>
</p:properties>
</file>

<file path=customXml/itemProps1.xml><?xml version="1.0" encoding="utf-8"?>
<ds:datastoreItem xmlns:ds="http://schemas.openxmlformats.org/officeDocument/2006/customXml" ds:itemID="{AD6208C0-157E-461F-B29D-F66A552C476D}">
  <ds:schemaRefs>
    <ds:schemaRef ds:uri="http://schemas.microsoft.com/sharepoint/v3/contenttype/forms"/>
  </ds:schemaRefs>
</ds:datastoreItem>
</file>

<file path=customXml/itemProps2.xml><?xml version="1.0" encoding="utf-8"?>
<ds:datastoreItem xmlns:ds="http://schemas.openxmlformats.org/officeDocument/2006/customXml" ds:itemID="{1E1379EE-9231-4E09-9679-0BCDA5765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b1a9e-589d-478a-80f5-04c7298cfcbf"/>
    <ds:schemaRef ds:uri="72bfc3d8-4568-4e51-a3a4-b15a8c4d5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1953CFE7-0E2C-4CCF-92E2-98C65CA11A61}">
  <ds:schemaRefs>
    <ds:schemaRef ds:uri="http://schemas.microsoft.com/office/2006/metadata/properties"/>
    <ds:schemaRef ds:uri="http://schemas.microsoft.com/office/infopath/2007/PartnerControls"/>
    <ds:schemaRef ds:uri="5a6b1a9e-589d-478a-80f5-04c7298cfcbf"/>
    <ds:schemaRef ds:uri="72bfc3d8-4568-4e51-a3a4-b15a8c4d5a7f"/>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616</Words>
  <Characters>3319</Characters>
  <Application>Microsoft Office Word</Application>
  <DocSecurity>0</DocSecurity>
  <Lines>207</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George</cp:lastModifiedBy>
  <cp:revision>35</cp:revision>
  <cp:lastPrinted>2025-11-16T00:44:00Z</cp:lastPrinted>
  <dcterms:created xsi:type="dcterms:W3CDTF">2025-11-24T01:21:00Z</dcterms:created>
  <dcterms:modified xsi:type="dcterms:W3CDTF">2026-03-26T06:22:00Z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0x01010040F1A45C2C9DC74DAECFFB911D050149</vt:lpwstr>
  </property>
  <property fmtid="{D5CDD505-2E9C-101B-9397-08002B2CF9AE}" pid="3" name="MediaServiceImageTags">
    <vt:lpwstr/>
  </property>
</Properties>
</file>